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B8" w:rsidRDefault="00465AB8" w:rsidP="00465AB8">
      <w:pPr>
        <w:jc w:val="right"/>
        <w:rPr>
          <w:lang w:val="ru-RU"/>
        </w:rPr>
      </w:pPr>
    </w:p>
    <w:p w:rsidR="00D8108A" w:rsidRDefault="00D8108A" w:rsidP="00465AB8">
      <w:pPr>
        <w:jc w:val="right"/>
        <w:rPr>
          <w:lang w:val="ru-RU"/>
        </w:rPr>
      </w:pPr>
    </w:p>
    <w:p w:rsidR="00A737EF" w:rsidRDefault="00A737EF" w:rsidP="00465AB8">
      <w:pPr>
        <w:jc w:val="right"/>
        <w:rPr>
          <w:b/>
          <w:lang w:val="ru-RU"/>
        </w:rPr>
      </w:pPr>
    </w:p>
    <w:p w:rsidR="00A737EF" w:rsidRDefault="00A737EF" w:rsidP="00465AB8">
      <w:pPr>
        <w:jc w:val="right"/>
        <w:rPr>
          <w:b/>
          <w:lang w:val="ru-RU"/>
        </w:rPr>
      </w:pPr>
    </w:p>
    <w:p w:rsidR="00A737EF" w:rsidRDefault="00A737EF" w:rsidP="00465AB8">
      <w:pPr>
        <w:jc w:val="right"/>
        <w:rPr>
          <w:b/>
          <w:lang w:val="ru-RU"/>
        </w:rPr>
      </w:pPr>
    </w:p>
    <w:p w:rsidR="00A737EF" w:rsidRDefault="00A737EF" w:rsidP="00465AB8">
      <w:pPr>
        <w:jc w:val="right"/>
        <w:rPr>
          <w:b/>
          <w:lang w:val="ru-RU"/>
        </w:rPr>
      </w:pPr>
    </w:p>
    <w:p w:rsidR="00465AB8" w:rsidRPr="00946A25" w:rsidRDefault="00465AB8" w:rsidP="00465AB8">
      <w:pPr>
        <w:jc w:val="right"/>
        <w:rPr>
          <w:b/>
          <w:lang w:val="ru-RU"/>
        </w:rPr>
      </w:pPr>
    </w:p>
    <w:p w:rsidR="00B036E5" w:rsidRDefault="00B036E5" w:rsidP="00B036E5">
      <w:pPr>
        <w:rPr>
          <w:sz w:val="28"/>
          <w:lang w:val="ru-RU"/>
        </w:rPr>
      </w:pPr>
      <w:r>
        <w:rPr>
          <w:b/>
          <w:sz w:val="28"/>
          <w:lang w:val="ru-RU"/>
        </w:rPr>
        <w:t xml:space="preserve">                                                                                                                        </w:t>
      </w:r>
      <w:r w:rsidR="00915B51">
        <w:rPr>
          <w:sz w:val="28"/>
          <w:lang w:val="ru-RU"/>
        </w:rPr>
        <w:t>Утверждаю:</w:t>
      </w:r>
    </w:p>
    <w:p w:rsidR="00B036E5" w:rsidRDefault="00915B51" w:rsidP="00B036E5">
      <w:pPr>
        <w:jc w:val="right"/>
        <w:rPr>
          <w:sz w:val="28"/>
          <w:lang w:val="ru-RU"/>
        </w:rPr>
      </w:pPr>
      <w:r>
        <w:rPr>
          <w:sz w:val="28"/>
          <w:lang w:val="ru-RU"/>
        </w:rPr>
        <w:t>Директор школы</w:t>
      </w:r>
    </w:p>
    <w:p w:rsidR="00B036E5" w:rsidRDefault="00B036E5" w:rsidP="00B036E5">
      <w:pPr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</w:t>
      </w:r>
      <w:r w:rsidRPr="00B036E5">
        <w:rPr>
          <w:sz w:val="28"/>
          <w:lang w:val="ru-RU"/>
        </w:rPr>
        <w:t>___________</w:t>
      </w:r>
      <w:r w:rsidR="00915B51">
        <w:rPr>
          <w:sz w:val="28"/>
          <w:lang w:val="ru-RU"/>
        </w:rPr>
        <w:t xml:space="preserve"> Д.А.Асланов</w:t>
      </w:r>
    </w:p>
    <w:p w:rsidR="00B036E5" w:rsidRPr="00B036E5" w:rsidRDefault="00B036E5" w:rsidP="00B036E5">
      <w:pPr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</w:t>
      </w:r>
      <w:r w:rsidR="00915B51">
        <w:rPr>
          <w:sz w:val="28"/>
          <w:lang w:val="ru-RU"/>
        </w:rPr>
        <w:t xml:space="preserve">                 ___________2024</w:t>
      </w:r>
    </w:p>
    <w:p w:rsidR="00465AB8" w:rsidRDefault="00465AB8" w:rsidP="00B036E5">
      <w:pPr>
        <w:ind w:left="426" w:hanging="426"/>
        <w:jc w:val="right"/>
        <w:rPr>
          <w:sz w:val="28"/>
          <w:lang w:val="ru-RU"/>
        </w:rPr>
      </w:pPr>
    </w:p>
    <w:p w:rsidR="00465AB8" w:rsidRDefault="00465AB8" w:rsidP="00465AB8">
      <w:pPr>
        <w:jc w:val="center"/>
        <w:rPr>
          <w:sz w:val="28"/>
          <w:lang w:val="ru-RU"/>
        </w:rPr>
      </w:pPr>
    </w:p>
    <w:p w:rsidR="00465AB8" w:rsidRDefault="00465AB8" w:rsidP="00465AB8">
      <w:pPr>
        <w:jc w:val="center"/>
        <w:rPr>
          <w:sz w:val="28"/>
          <w:lang w:val="ru-RU"/>
        </w:rPr>
      </w:pPr>
    </w:p>
    <w:p w:rsidR="00465AB8" w:rsidRDefault="00465AB8" w:rsidP="00465AB8">
      <w:pPr>
        <w:jc w:val="center"/>
        <w:rPr>
          <w:sz w:val="28"/>
          <w:lang w:val="ru-RU"/>
        </w:rPr>
      </w:pPr>
    </w:p>
    <w:p w:rsidR="00465AB8" w:rsidRDefault="00465AB8" w:rsidP="00465AB8">
      <w:pPr>
        <w:pStyle w:val="Default"/>
      </w:pPr>
    </w:p>
    <w:p w:rsidR="00465AB8" w:rsidRDefault="00465AB8" w:rsidP="00465AB8">
      <w:pPr>
        <w:pStyle w:val="Default"/>
      </w:pPr>
    </w:p>
    <w:p w:rsidR="00465AB8" w:rsidRDefault="00465AB8" w:rsidP="00465AB8">
      <w:pPr>
        <w:pStyle w:val="Default"/>
      </w:pPr>
    </w:p>
    <w:p w:rsidR="00465AB8" w:rsidRDefault="00465AB8" w:rsidP="00465AB8">
      <w:pPr>
        <w:pStyle w:val="Default"/>
      </w:pPr>
    </w:p>
    <w:p w:rsidR="00465AB8" w:rsidRDefault="00465AB8" w:rsidP="00BB164E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Программа</w:t>
      </w:r>
    </w:p>
    <w:p w:rsidR="00BB164E" w:rsidRDefault="00BB164E" w:rsidP="00BB164E">
      <w:pPr>
        <w:ind w:hanging="720"/>
        <w:jc w:val="center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 xml:space="preserve">        </w:t>
      </w:r>
      <w:r w:rsidR="00465AB8">
        <w:rPr>
          <w:b/>
          <w:bCs/>
          <w:sz w:val="40"/>
          <w:szCs w:val="40"/>
        </w:rPr>
        <w:t xml:space="preserve">детского пришкольного оздоровительного лагеря </w:t>
      </w:r>
      <w:r>
        <w:rPr>
          <w:b/>
          <w:bCs/>
          <w:sz w:val="40"/>
          <w:szCs w:val="40"/>
        </w:rPr>
        <w:t>с дневным</w:t>
      </w:r>
      <w:r w:rsidR="00465AB8">
        <w:rPr>
          <w:b/>
          <w:bCs/>
          <w:sz w:val="40"/>
          <w:szCs w:val="40"/>
        </w:rPr>
        <w:t xml:space="preserve"> пребывани</w:t>
      </w:r>
      <w:r>
        <w:rPr>
          <w:b/>
          <w:bCs/>
          <w:sz w:val="40"/>
          <w:szCs w:val="40"/>
        </w:rPr>
        <w:t>ем</w:t>
      </w:r>
    </w:p>
    <w:p w:rsidR="00BB164E" w:rsidRDefault="00BB164E" w:rsidP="00BB164E">
      <w:pPr>
        <w:ind w:hanging="720"/>
        <w:jc w:val="center"/>
        <w:rPr>
          <w:b/>
          <w:sz w:val="32"/>
          <w:lang w:val="ru-RU"/>
        </w:rPr>
      </w:pPr>
      <w:r>
        <w:rPr>
          <w:b/>
          <w:bCs/>
          <w:sz w:val="40"/>
          <w:szCs w:val="40"/>
          <w:lang w:val="ru-RU"/>
        </w:rPr>
        <w:t xml:space="preserve">        </w:t>
      </w:r>
      <w:r>
        <w:rPr>
          <w:b/>
          <w:bCs/>
          <w:sz w:val="40"/>
          <w:szCs w:val="40"/>
        </w:rPr>
        <w:t xml:space="preserve">при </w:t>
      </w:r>
      <w:r w:rsidR="00915B51">
        <w:rPr>
          <w:b/>
          <w:sz w:val="40"/>
          <w:szCs w:val="40"/>
        </w:rPr>
        <w:t>М</w:t>
      </w:r>
      <w:r w:rsidR="00915B51">
        <w:rPr>
          <w:b/>
          <w:sz w:val="40"/>
          <w:szCs w:val="40"/>
          <w:lang w:val="ru-RU"/>
        </w:rPr>
        <w:t>К</w:t>
      </w:r>
      <w:r>
        <w:rPr>
          <w:b/>
          <w:sz w:val="40"/>
          <w:szCs w:val="40"/>
        </w:rPr>
        <w:t xml:space="preserve">ОУ </w:t>
      </w:r>
      <w:r w:rsidR="00915B51">
        <w:rPr>
          <w:b/>
          <w:sz w:val="40"/>
          <w:szCs w:val="40"/>
          <w:lang w:val="ru-RU"/>
        </w:rPr>
        <w:t>«Ашагасталказмалярская СОШ им. Р.С.Абасова»</w:t>
      </w:r>
      <w:r>
        <w:rPr>
          <w:b/>
          <w:sz w:val="40"/>
          <w:szCs w:val="40"/>
          <w:lang w:val="ru-RU"/>
        </w:rPr>
        <w:t xml:space="preserve"> </w:t>
      </w:r>
    </w:p>
    <w:p w:rsidR="00465AB8" w:rsidRDefault="00465AB8" w:rsidP="00465AB8">
      <w:pPr>
        <w:pStyle w:val="Default"/>
        <w:jc w:val="center"/>
        <w:rPr>
          <w:sz w:val="40"/>
          <w:szCs w:val="40"/>
        </w:rPr>
      </w:pPr>
    </w:p>
    <w:p w:rsidR="00465AB8" w:rsidRPr="00BB164E" w:rsidRDefault="00915B51" w:rsidP="00465AB8">
      <w:pPr>
        <w:pStyle w:val="Default"/>
        <w:jc w:val="center"/>
        <w:rPr>
          <w:sz w:val="96"/>
          <w:szCs w:val="40"/>
        </w:rPr>
      </w:pPr>
      <w:r>
        <w:rPr>
          <w:b/>
          <w:bCs/>
          <w:sz w:val="96"/>
          <w:szCs w:val="40"/>
        </w:rPr>
        <w:t>«Дружба</w:t>
      </w:r>
      <w:r w:rsidR="00465AB8" w:rsidRPr="00BB164E">
        <w:rPr>
          <w:b/>
          <w:bCs/>
          <w:sz w:val="96"/>
          <w:szCs w:val="40"/>
        </w:rPr>
        <w:t>»</w:t>
      </w:r>
    </w:p>
    <w:p w:rsidR="00465AB8" w:rsidRDefault="00465AB8" w:rsidP="00465AB8">
      <w:pPr>
        <w:jc w:val="center"/>
        <w:rPr>
          <w:b/>
          <w:sz w:val="32"/>
          <w:lang w:val="ru-RU"/>
        </w:rPr>
      </w:pPr>
    </w:p>
    <w:p w:rsidR="00465AB8" w:rsidRDefault="00465AB8" w:rsidP="00465AB8">
      <w:pPr>
        <w:jc w:val="center"/>
        <w:rPr>
          <w:b/>
          <w:sz w:val="32"/>
          <w:lang w:val="ru-RU"/>
        </w:rPr>
      </w:pPr>
    </w:p>
    <w:p w:rsidR="00465AB8" w:rsidRDefault="00465AB8" w:rsidP="00465AB8">
      <w:pPr>
        <w:jc w:val="center"/>
        <w:rPr>
          <w:b/>
          <w:sz w:val="32"/>
          <w:lang w:val="ru-RU"/>
        </w:rPr>
      </w:pPr>
    </w:p>
    <w:p w:rsidR="00465AB8" w:rsidRDefault="00465AB8" w:rsidP="00465AB8">
      <w:pPr>
        <w:jc w:val="center"/>
        <w:rPr>
          <w:b/>
          <w:sz w:val="32"/>
          <w:lang w:val="ru-RU"/>
        </w:rPr>
      </w:pPr>
    </w:p>
    <w:p w:rsidR="00465AB8" w:rsidRDefault="00465AB8" w:rsidP="00465AB8">
      <w:pPr>
        <w:jc w:val="center"/>
        <w:rPr>
          <w:b/>
          <w:sz w:val="32"/>
          <w:lang w:val="ru-RU"/>
        </w:rPr>
      </w:pPr>
    </w:p>
    <w:p w:rsidR="00465AB8" w:rsidRDefault="00465AB8" w:rsidP="00465AB8">
      <w:pPr>
        <w:jc w:val="center"/>
        <w:rPr>
          <w:b/>
          <w:sz w:val="32"/>
          <w:lang w:val="ru-RU"/>
        </w:rPr>
      </w:pPr>
    </w:p>
    <w:p w:rsidR="00465AB8" w:rsidRDefault="00465AB8" w:rsidP="00465AB8">
      <w:pPr>
        <w:jc w:val="center"/>
        <w:rPr>
          <w:b/>
          <w:sz w:val="32"/>
          <w:lang w:val="ru-RU"/>
        </w:rPr>
      </w:pPr>
    </w:p>
    <w:p w:rsidR="00465AB8" w:rsidRDefault="00465AB8" w:rsidP="00465AB8">
      <w:pPr>
        <w:jc w:val="center"/>
        <w:rPr>
          <w:b/>
          <w:sz w:val="32"/>
          <w:lang w:val="ru-RU"/>
        </w:rPr>
      </w:pPr>
    </w:p>
    <w:p w:rsidR="00465AB8" w:rsidRDefault="00465AB8" w:rsidP="00465AB8">
      <w:pPr>
        <w:jc w:val="center"/>
        <w:rPr>
          <w:b/>
          <w:sz w:val="32"/>
          <w:lang w:val="ru-RU"/>
        </w:rPr>
      </w:pPr>
    </w:p>
    <w:p w:rsidR="00465AB8" w:rsidRDefault="00465AB8" w:rsidP="00465AB8">
      <w:pPr>
        <w:rPr>
          <w:b/>
          <w:sz w:val="32"/>
          <w:lang w:val="ru-RU"/>
        </w:rPr>
      </w:pPr>
    </w:p>
    <w:p w:rsidR="00465AB8" w:rsidRDefault="007B6977" w:rsidP="00465AB8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</w:t>
      </w:r>
      <w:r w:rsidR="00465AB8">
        <w:rPr>
          <w:b/>
          <w:sz w:val="24"/>
          <w:szCs w:val="24"/>
          <w:lang w:val="ru-RU"/>
        </w:rPr>
        <w:t>Возраст:</w:t>
      </w:r>
      <w:r w:rsidR="009E74B4">
        <w:rPr>
          <w:sz w:val="24"/>
          <w:szCs w:val="24"/>
          <w:lang w:val="ru-RU"/>
        </w:rPr>
        <w:t xml:space="preserve"> 7 –16</w:t>
      </w:r>
      <w:r w:rsidR="00465AB8">
        <w:rPr>
          <w:sz w:val="24"/>
          <w:szCs w:val="24"/>
          <w:lang w:val="ru-RU"/>
        </w:rPr>
        <w:t xml:space="preserve"> лет</w:t>
      </w:r>
    </w:p>
    <w:p w:rsidR="00465AB8" w:rsidRDefault="007B6977" w:rsidP="00465AB8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</w:t>
      </w:r>
      <w:r w:rsidR="00465AB8">
        <w:rPr>
          <w:b/>
          <w:sz w:val="24"/>
          <w:szCs w:val="24"/>
          <w:lang w:val="ru-RU"/>
        </w:rPr>
        <w:t xml:space="preserve">Срок реализации: </w:t>
      </w:r>
      <w:r w:rsidR="00946A25">
        <w:rPr>
          <w:sz w:val="24"/>
          <w:szCs w:val="24"/>
          <w:lang w:val="ru-RU"/>
        </w:rPr>
        <w:t>с</w:t>
      </w:r>
      <w:r w:rsidR="00915B51">
        <w:rPr>
          <w:sz w:val="24"/>
          <w:szCs w:val="24"/>
          <w:lang w:val="ru-RU"/>
        </w:rPr>
        <w:t xml:space="preserve"> 7 июня 2024 </w:t>
      </w:r>
      <w:r w:rsidR="00946A25">
        <w:rPr>
          <w:sz w:val="24"/>
          <w:szCs w:val="24"/>
          <w:lang w:val="ru-RU"/>
        </w:rPr>
        <w:t>г</w:t>
      </w:r>
      <w:r w:rsidR="00915B51">
        <w:rPr>
          <w:sz w:val="24"/>
          <w:szCs w:val="24"/>
          <w:lang w:val="ru-RU"/>
        </w:rPr>
        <w:t>.</w:t>
      </w:r>
      <w:r w:rsidR="00946A2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="00946A25">
        <w:rPr>
          <w:sz w:val="24"/>
          <w:szCs w:val="24"/>
          <w:lang w:val="ru-RU"/>
        </w:rPr>
        <w:t xml:space="preserve">по </w:t>
      </w:r>
      <w:r w:rsidR="00915B51">
        <w:rPr>
          <w:sz w:val="24"/>
          <w:szCs w:val="24"/>
          <w:lang w:val="ru-RU"/>
        </w:rPr>
        <w:t>28 июня 2024</w:t>
      </w:r>
      <w:r w:rsidR="00465AB8">
        <w:rPr>
          <w:sz w:val="24"/>
          <w:szCs w:val="24"/>
          <w:lang w:val="ru-RU"/>
        </w:rPr>
        <w:t xml:space="preserve"> г.</w:t>
      </w:r>
    </w:p>
    <w:p w:rsidR="00915B51" w:rsidRDefault="00915B51" w:rsidP="00465AB8">
      <w:p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с 1 июля 2024 г. по 23 июля 2024 г.</w:t>
      </w:r>
    </w:p>
    <w:p w:rsidR="00465AB8" w:rsidRPr="004167EE" w:rsidRDefault="00465AB8" w:rsidP="00465AB8">
      <w:pPr>
        <w:ind w:left="-142" w:hanging="7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</w:t>
      </w:r>
      <w:r>
        <w:rPr>
          <w:b/>
          <w:sz w:val="24"/>
          <w:szCs w:val="24"/>
        </w:rPr>
        <w:t>Место реализации:</w:t>
      </w:r>
      <w:r>
        <w:rPr>
          <w:b/>
          <w:sz w:val="32"/>
          <w:szCs w:val="32"/>
        </w:rPr>
        <w:t xml:space="preserve"> </w:t>
      </w:r>
      <w:r w:rsidR="004167EE">
        <w:rPr>
          <w:b/>
          <w:sz w:val="24"/>
          <w:szCs w:val="24"/>
        </w:rPr>
        <w:t>М</w:t>
      </w:r>
      <w:r w:rsidR="004167EE">
        <w:rPr>
          <w:b/>
          <w:sz w:val="24"/>
          <w:szCs w:val="24"/>
          <w:lang w:val="ru-RU"/>
        </w:rPr>
        <w:t>К</w:t>
      </w:r>
      <w:r>
        <w:rPr>
          <w:b/>
          <w:sz w:val="24"/>
          <w:szCs w:val="24"/>
        </w:rPr>
        <w:t xml:space="preserve">ОУ </w:t>
      </w:r>
      <w:r w:rsidR="004167EE">
        <w:rPr>
          <w:b/>
          <w:sz w:val="24"/>
          <w:szCs w:val="24"/>
          <w:lang w:val="ru-RU"/>
        </w:rPr>
        <w:t>«Ашагасталказмалярская</w:t>
      </w:r>
      <w:r w:rsidR="00A737EF">
        <w:rPr>
          <w:b/>
          <w:sz w:val="24"/>
          <w:szCs w:val="24"/>
          <w:lang w:val="ru-RU"/>
        </w:rPr>
        <w:t xml:space="preserve"> </w:t>
      </w:r>
      <w:r w:rsidR="00A737EF">
        <w:rPr>
          <w:b/>
          <w:sz w:val="24"/>
          <w:szCs w:val="24"/>
        </w:rPr>
        <w:t xml:space="preserve">СОШ </w:t>
      </w:r>
      <w:r w:rsidR="004167EE">
        <w:rPr>
          <w:b/>
          <w:sz w:val="24"/>
          <w:szCs w:val="24"/>
          <w:lang w:val="ru-RU"/>
        </w:rPr>
        <w:t>им. Р.С.Абасова»</w:t>
      </w:r>
    </w:p>
    <w:p w:rsidR="00B036E5" w:rsidRDefault="00946A25" w:rsidP="00946A2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</w:t>
      </w:r>
      <w:r w:rsidR="007B6977">
        <w:rPr>
          <w:b/>
          <w:sz w:val="28"/>
          <w:szCs w:val="28"/>
          <w:lang w:val="ru-RU"/>
        </w:rPr>
        <w:t xml:space="preserve">                              </w:t>
      </w:r>
    </w:p>
    <w:p w:rsidR="00D53409" w:rsidRPr="00D53409" w:rsidRDefault="00B036E5" w:rsidP="00946A2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</w:t>
      </w:r>
      <w:r w:rsidR="007B6977">
        <w:rPr>
          <w:b/>
          <w:sz w:val="28"/>
          <w:szCs w:val="28"/>
          <w:lang w:val="ru-RU"/>
        </w:rPr>
        <w:t xml:space="preserve"> </w:t>
      </w:r>
      <w:r w:rsidR="007B6977">
        <w:rPr>
          <w:b/>
          <w:sz w:val="28"/>
          <w:szCs w:val="28"/>
        </w:rPr>
        <w:t>Состави</w:t>
      </w:r>
      <w:r w:rsidR="007B6977">
        <w:rPr>
          <w:b/>
          <w:sz w:val="28"/>
          <w:szCs w:val="28"/>
          <w:lang w:val="ru-RU"/>
        </w:rPr>
        <w:t>тель</w:t>
      </w:r>
      <w:r w:rsidR="00D53409">
        <w:rPr>
          <w:b/>
          <w:sz w:val="28"/>
          <w:szCs w:val="28"/>
          <w:lang w:val="ru-RU"/>
        </w:rPr>
        <w:t>:</w:t>
      </w:r>
    </w:p>
    <w:p w:rsidR="00D8108A" w:rsidRPr="00A737EF" w:rsidRDefault="00A737EF" w:rsidP="00A737EF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</w:t>
      </w:r>
      <w:r w:rsidR="004167EE">
        <w:rPr>
          <w:b/>
          <w:sz w:val="28"/>
          <w:szCs w:val="28"/>
          <w:lang w:val="ru-RU"/>
        </w:rPr>
        <w:t>Ханвердиева Ш.М.</w:t>
      </w:r>
    </w:p>
    <w:p w:rsidR="00465AB8" w:rsidRDefault="00465AB8" w:rsidP="00BB164E">
      <w:pPr>
        <w:rPr>
          <w:b/>
          <w:sz w:val="32"/>
          <w:lang w:val="ru-RU"/>
        </w:rPr>
      </w:pPr>
    </w:p>
    <w:p w:rsidR="007B6977" w:rsidRDefault="00D8108A" w:rsidP="00D8108A">
      <w:pPr>
        <w:pStyle w:val="1"/>
        <w:rPr>
          <w:rFonts w:ascii="Times New Roman" w:hAnsi="Times New Roman" w:cs="Times New Roman"/>
          <w:bCs w:val="0"/>
          <w:kern w:val="0"/>
          <w:szCs w:val="20"/>
          <w:lang w:val="ru-RU"/>
        </w:rPr>
      </w:pPr>
      <w:r>
        <w:rPr>
          <w:rFonts w:ascii="Times New Roman" w:hAnsi="Times New Roman" w:cs="Times New Roman"/>
          <w:bCs w:val="0"/>
          <w:kern w:val="0"/>
          <w:szCs w:val="20"/>
          <w:lang w:val="ru-RU"/>
        </w:rPr>
        <w:t xml:space="preserve">                                                  </w:t>
      </w:r>
    </w:p>
    <w:p w:rsidR="00946A25" w:rsidRDefault="00946A25" w:rsidP="00E66941">
      <w:pPr>
        <w:rPr>
          <w:b/>
          <w:sz w:val="28"/>
          <w:szCs w:val="28"/>
        </w:rPr>
      </w:pPr>
    </w:p>
    <w:p w:rsidR="00D8108A" w:rsidRDefault="00FF6380" w:rsidP="00FF6380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                      </w:t>
      </w:r>
      <w:r w:rsidR="00D8108A" w:rsidRPr="0031622E">
        <w:rPr>
          <w:b/>
          <w:sz w:val="28"/>
          <w:szCs w:val="28"/>
        </w:rPr>
        <w:t>Информационная карта программы</w:t>
      </w:r>
    </w:p>
    <w:p w:rsidR="00946A25" w:rsidRPr="00FF6380" w:rsidRDefault="00946A25" w:rsidP="00FF6380">
      <w:pPr>
        <w:rPr>
          <w:b/>
          <w:sz w:val="28"/>
          <w:szCs w:val="28"/>
          <w:lang w:val="ru-RU"/>
        </w:rPr>
      </w:pPr>
    </w:p>
    <w:tbl>
      <w:tblPr>
        <w:tblpPr w:leftFromText="180" w:rightFromText="180" w:horzAnchor="margin" w:tblpY="5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42"/>
        <w:gridCol w:w="6237"/>
      </w:tblGrid>
      <w:tr w:rsidR="00D8108A" w:rsidRPr="007B2106" w:rsidTr="0073193F">
        <w:trPr>
          <w:trHeight w:val="1459"/>
        </w:trPr>
        <w:tc>
          <w:tcPr>
            <w:tcW w:w="4042" w:type="dxa"/>
          </w:tcPr>
          <w:p w:rsidR="00D8108A" w:rsidRPr="00D720A3" w:rsidRDefault="00D8108A" w:rsidP="0073193F">
            <w:pPr>
              <w:pStyle w:val="Default"/>
              <w:rPr>
                <w:lang w:eastAsia="zh-CN"/>
              </w:rPr>
            </w:pPr>
            <w:r w:rsidRPr="00D720A3">
              <w:rPr>
                <w:lang w:eastAsia="zh-CN"/>
              </w:rPr>
              <w:lastRenderedPageBreak/>
              <w:t xml:space="preserve">Полное название программы </w:t>
            </w:r>
          </w:p>
        </w:tc>
        <w:tc>
          <w:tcPr>
            <w:tcW w:w="6237" w:type="dxa"/>
          </w:tcPr>
          <w:p w:rsidR="00D8108A" w:rsidRPr="00E66941" w:rsidRDefault="00D8108A" w:rsidP="0073193F">
            <w:pPr>
              <w:rPr>
                <w:sz w:val="24"/>
                <w:szCs w:val="24"/>
                <w:lang w:val="ru-RU" w:eastAsia="zh-CN"/>
              </w:rPr>
            </w:pPr>
            <w:r w:rsidRPr="00D720A3">
              <w:rPr>
                <w:sz w:val="24"/>
                <w:szCs w:val="24"/>
                <w:lang w:eastAsia="zh-CN"/>
              </w:rPr>
              <w:t>Программа пришкольного лагеря с дневным</w:t>
            </w:r>
            <w:r w:rsidRPr="00D720A3">
              <w:rPr>
                <w:sz w:val="24"/>
                <w:szCs w:val="24"/>
                <w:lang w:val="ru-RU" w:eastAsia="zh-CN"/>
              </w:rPr>
              <w:t xml:space="preserve"> </w:t>
            </w:r>
            <w:r w:rsidRPr="00D720A3">
              <w:rPr>
                <w:sz w:val="24"/>
                <w:szCs w:val="24"/>
                <w:lang w:eastAsia="zh-CN"/>
              </w:rPr>
              <w:t>пребыванием</w:t>
            </w:r>
            <w:r w:rsidRPr="00D720A3">
              <w:rPr>
                <w:sz w:val="24"/>
                <w:szCs w:val="24"/>
                <w:lang w:val="ru-RU" w:eastAsia="zh-CN"/>
              </w:rPr>
              <w:t xml:space="preserve"> </w:t>
            </w:r>
            <w:r w:rsidRPr="00D720A3">
              <w:rPr>
                <w:sz w:val="24"/>
                <w:szCs w:val="24"/>
                <w:lang w:eastAsia="zh-CN"/>
              </w:rPr>
              <w:t>«</w:t>
            </w:r>
            <w:r w:rsidR="00E66941">
              <w:rPr>
                <w:sz w:val="24"/>
                <w:szCs w:val="24"/>
                <w:lang w:val="ru-RU" w:eastAsia="zh-CN"/>
              </w:rPr>
              <w:t>Дружба</w:t>
            </w:r>
            <w:r w:rsidR="00E66941">
              <w:rPr>
                <w:sz w:val="24"/>
                <w:szCs w:val="24"/>
                <w:lang w:eastAsia="zh-CN"/>
              </w:rPr>
              <w:t>» при М</w:t>
            </w:r>
            <w:r w:rsidR="00E66941">
              <w:rPr>
                <w:sz w:val="24"/>
                <w:szCs w:val="24"/>
                <w:lang w:val="ru-RU" w:eastAsia="zh-CN"/>
              </w:rPr>
              <w:t>К</w:t>
            </w:r>
            <w:r w:rsidRPr="00D720A3">
              <w:rPr>
                <w:sz w:val="24"/>
                <w:szCs w:val="24"/>
                <w:lang w:eastAsia="zh-CN"/>
              </w:rPr>
              <w:t>ОУ</w:t>
            </w:r>
            <w:r w:rsidR="00E66941">
              <w:rPr>
                <w:sz w:val="24"/>
                <w:szCs w:val="24"/>
                <w:lang w:val="ru-RU" w:eastAsia="zh-CN"/>
              </w:rPr>
              <w:t xml:space="preserve"> «</w:t>
            </w:r>
            <w:proofErr w:type="gramStart"/>
            <w:r w:rsidR="00E66941">
              <w:rPr>
                <w:sz w:val="24"/>
                <w:szCs w:val="24"/>
                <w:lang w:val="ru-RU" w:eastAsia="zh-CN"/>
              </w:rPr>
              <w:t xml:space="preserve">Ашагасталказмалярская </w:t>
            </w:r>
            <w:r w:rsidR="00A737EF">
              <w:rPr>
                <w:sz w:val="24"/>
                <w:szCs w:val="24"/>
                <w:lang w:val="ru-RU" w:eastAsia="zh-CN"/>
              </w:rPr>
              <w:t xml:space="preserve"> </w:t>
            </w:r>
            <w:r w:rsidRPr="00D720A3">
              <w:rPr>
                <w:sz w:val="24"/>
                <w:szCs w:val="24"/>
                <w:lang w:eastAsia="zh-CN"/>
              </w:rPr>
              <w:t>СОШ</w:t>
            </w:r>
            <w:proofErr w:type="gramEnd"/>
            <w:r w:rsidR="00E66941">
              <w:rPr>
                <w:sz w:val="24"/>
                <w:szCs w:val="24"/>
                <w:lang w:val="ru-RU" w:eastAsia="zh-CN"/>
              </w:rPr>
              <w:t xml:space="preserve"> им. Р.С. Абасова</w:t>
            </w:r>
            <w:r w:rsidR="0073193F">
              <w:rPr>
                <w:sz w:val="24"/>
                <w:szCs w:val="24"/>
                <w:lang w:val="ru-RU" w:eastAsia="zh-CN"/>
              </w:rPr>
              <w:t>»</w:t>
            </w:r>
          </w:p>
          <w:p w:rsidR="00D8108A" w:rsidRPr="00D720A3" w:rsidRDefault="00D8108A" w:rsidP="0073193F">
            <w:pPr>
              <w:pStyle w:val="Default"/>
              <w:jc w:val="both"/>
              <w:rPr>
                <w:lang w:val="de-DE" w:eastAsia="zh-CN"/>
              </w:rPr>
            </w:pPr>
          </w:p>
        </w:tc>
      </w:tr>
      <w:tr w:rsidR="00D8108A" w:rsidRPr="007B2106" w:rsidTr="0073193F">
        <w:trPr>
          <w:trHeight w:val="291"/>
        </w:trPr>
        <w:tc>
          <w:tcPr>
            <w:tcW w:w="4042" w:type="dxa"/>
          </w:tcPr>
          <w:p w:rsidR="00D8108A" w:rsidRPr="007009B9" w:rsidRDefault="00D8108A" w:rsidP="0073193F">
            <w:pPr>
              <w:jc w:val="both"/>
              <w:rPr>
                <w:sz w:val="24"/>
                <w:szCs w:val="24"/>
              </w:rPr>
            </w:pPr>
            <w:r w:rsidRPr="007009B9">
              <w:rPr>
                <w:sz w:val="24"/>
                <w:szCs w:val="24"/>
              </w:rPr>
              <w:t>ФИО автора, разработчика (коллектива) с указанием занимаемой должности</w:t>
            </w:r>
          </w:p>
        </w:tc>
        <w:tc>
          <w:tcPr>
            <w:tcW w:w="6237" w:type="dxa"/>
          </w:tcPr>
          <w:p w:rsidR="00D53409" w:rsidRDefault="0073193F" w:rsidP="0073193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Ханвердиева Шамсият Майиловна</w:t>
            </w:r>
          </w:p>
          <w:p w:rsidR="00D8108A" w:rsidRPr="007009B9" w:rsidRDefault="007B6977" w:rsidP="007319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D8108A" w:rsidRPr="007009B9">
              <w:rPr>
                <w:sz w:val="24"/>
                <w:szCs w:val="24"/>
              </w:rPr>
              <w:t>ачальник лагеря</w:t>
            </w:r>
          </w:p>
        </w:tc>
      </w:tr>
      <w:tr w:rsidR="00D8108A" w:rsidRPr="007B2106" w:rsidTr="0073193F">
        <w:trPr>
          <w:trHeight w:val="308"/>
        </w:trPr>
        <w:tc>
          <w:tcPr>
            <w:tcW w:w="4042" w:type="dxa"/>
          </w:tcPr>
          <w:p w:rsidR="00D8108A" w:rsidRPr="007009B9" w:rsidRDefault="00D8108A" w:rsidP="0073193F">
            <w:pPr>
              <w:jc w:val="both"/>
              <w:rPr>
                <w:sz w:val="24"/>
                <w:szCs w:val="24"/>
              </w:rPr>
            </w:pPr>
            <w:r w:rsidRPr="007009B9">
              <w:rPr>
                <w:sz w:val="24"/>
                <w:szCs w:val="24"/>
              </w:rPr>
              <w:t>Контактный телефон, электронный адрес</w:t>
            </w:r>
          </w:p>
        </w:tc>
        <w:tc>
          <w:tcPr>
            <w:tcW w:w="6237" w:type="dxa"/>
          </w:tcPr>
          <w:p w:rsidR="00D8108A" w:rsidRPr="007009B9" w:rsidRDefault="00D53409" w:rsidP="0073193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73193F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9</w:t>
            </w:r>
            <w:r w:rsidR="0073193F">
              <w:rPr>
                <w:sz w:val="24"/>
                <w:szCs w:val="24"/>
                <w:lang w:val="ru-RU"/>
              </w:rPr>
              <w:t>28- 518-50-73</w:t>
            </w:r>
          </w:p>
        </w:tc>
      </w:tr>
      <w:tr w:rsidR="00D8108A" w:rsidRPr="007B2106" w:rsidTr="0073193F">
        <w:trPr>
          <w:trHeight w:val="308"/>
        </w:trPr>
        <w:tc>
          <w:tcPr>
            <w:tcW w:w="4042" w:type="dxa"/>
          </w:tcPr>
          <w:p w:rsidR="00D8108A" w:rsidRPr="007009B9" w:rsidRDefault="00D8108A" w:rsidP="0073193F">
            <w:pPr>
              <w:jc w:val="both"/>
              <w:rPr>
                <w:sz w:val="24"/>
                <w:szCs w:val="24"/>
              </w:rPr>
            </w:pPr>
            <w:r w:rsidRPr="007009B9">
              <w:rPr>
                <w:sz w:val="24"/>
                <w:szCs w:val="24"/>
              </w:rPr>
              <w:t xml:space="preserve">Направленность программы </w:t>
            </w:r>
          </w:p>
        </w:tc>
        <w:tc>
          <w:tcPr>
            <w:tcW w:w="6237" w:type="dxa"/>
          </w:tcPr>
          <w:p w:rsidR="00D8108A" w:rsidRPr="007009B9" w:rsidRDefault="00D8108A" w:rsidP="0073193F">
            <w:pPr>
              <w:jc w:val="both"/>
              <w:rPr>
                <w:sz w:val="24"/>
                <w:szCs w:val="24"/>
              </w:rPr>
            </w:pPr>
            <w:r w:rsidRPr="007009B9">
              <w:rPr>
                <w:sz w:val="24"/>
                <w:szCs w:val="24"/>
              </w:rPr>
              <w:t>Данная пр</w:t>
            </w:r>
            <w:r w:rsidR="00A737EF">
              <w:rPr>
                <w:sz w:val="24"/>
                <w:szCs w:val="24"/>
              </w:rPr>
              <w:t xml:space="preserve">ограмма </w:t>
            </w:r>
            <w:r w:rsidRPr="007009B9">
              <w:rPr>
                <w:sz w:val="24"/>
                <w:szCs w:val="24"/>
              </w:rPr>
              <w:t xml:space="preserve">является комплексной, т. е. включает в себя разноплановую </w:t>
            </w:r>
            <w:r w:rsidR="00A737EF">
              <w:rPr>
                <w:sz w:val="24"/>
                <w:szCs w:val="24"/>
                <w:lang w:val="ru-RU"/>
              </w:rPr>
              <w:t xml:space="preserve">и разноуровневую </w:t>
            </w:r>
            <w:r w:rsidRPr="007009B9">
              <w:rPr>
                <w:sz w:val="24"/>
                <w:szCs w:val="24"/>
              </w:rPr>
              <w:t>деятельность, объединяет различные направления оздоровления, отдыха и воспитания д</w:t>
            </w:r>
            <w:r w:rsidR="00A737EF">
              <w:rPr>
                <w:sz w:val="24"/>
                <w:szCs w:val="24"/>
              </w:rPr>
              <w:t xml:space="preserve">етей в условиях </w:t>
            </w:r>
            <w:r w:rsidR="00A737EF">
              <w:rPr>
                <w:sz w:val="24"/>
                <w:szCs w:val="24"/>
                <w:lang w:val="ru-RU"/>
              </w:rPr>
              <w:t>летнего</w:t>
            </w:r>
            <w:r w:rsidRPr="007009B9">
              <w:rPr>
                <w:sz w:val="24"/>
                <w:szCs w:val="24"/>
              </w:rPr>
              <w:t xml:space="preserve"> лагеря</w:t>
            </w:r>
          </w:p>
        </w:tc>
      </w:tr>
      <w:tr w:rsidR="00D8108A" w:rsidRPr="007B2106" w:rsidTr="0073193F">
        <w:trPr>
          <w:trHeight w:val="291"/>
        </w:trPr>
        <w:tc>
          <w:tcPr>
            <w:tcW w:w="4042" w:type="dxa"/>
          </w:tcPr>
          <w:p w:rsidR="00D8108A" w:rsidRPr="007009B9" w:rsidRDefault="00D8108A" w:rsidP="0073193F">
            <w:pPr>
              <w:jc w:val="both"/>
              <w:rPr>
                <w:sz w:val="24"/>
                <w:szCs w:val="24"/>
              </w:rPr>
            </w:pPr>
            <w:r w:rsidRPr="007009B9">
              <w:rPr>
                <w:sz w:val="24"/>
                <w:szCs w:val="24"/>
              </w:rPr>
              <w:t>Характеристика целевой группы: возраст детей, специфика, если есть (дети-сироты, дети, оста</w:t>
            </w:r>
            <w:r w:rsidR="009E74B4">
              <w:rPr>
                <w:sz w:val="24"/>
                <w:szCs w:val="24"/>
              </w:rPr>
              <w:t>вшиеся без попечения родителей</w:t>
            </w:r>
            <w:r w:rsidR="009E74B4">
              <w:rPr>
                <w:sz w:val="24"/>
                <w:szCs w:val="24"/>
                <w:lang w:val="ru-RU"/>
              </w:rPr>
              <w:t xml:space="preserve"> </w:t>
            </w:r>
            <w:r w:rsidRPr="007009B9">
              <w:rPr>
                <w:sz w:val="24"/>
                <w:szCs w:val="24"/>
              </w:rPr>
              <w:t>и др.)</w:t>
            </w:r>
          </w:p>
        </w:tc>
        <w:tc>
          <w:tcPr>
            <w:tcW w:w="6237" w:type="dxa"/>
          </w:tcPr>
          <w:p w:rsidR="00D8108A" w:rsidRPr="009E74B4" w:rsidRDefault="00D8108A" w:rsidP="0073193F">
            <w:pPr>
              <w:ind w:firstLine="360"/>
              <w:jc w:val="both"/>
              <w:rPr>
                <w:sz w:val="24"/>
                <w:szCs w:val="24"/>
                <w:lang w:val="ru-RU"/>
              </w:rPr>
            </w:pPr>
            <w:r w:rsidRPr="007009B9">
              <w:rPr>
                <w:sz w:val="24"/>
                <w:szCs w:val="24"/>
              </w:rPr>
              <w:t>Программа рассчи</w:t>
            </w:r>
            <w:r w:rsidR="00B036E5">
              <w:rPr>
                <w:sz w:val="24"/>
                <w:szCs w:val="24"/>
              </w:rPr>
              <w:t xml:space="preserve">тана на учащихся в возрасте от </w:t>
            </w:r>
            <w:r w:rsidR="00B036E5">
              <w:rPr>
                <w:sz w:val="24"/>
                <w:szCs w:val="24"/>
                <w:lang w:val="ru-RU"/>
              </w:rPr>
              <w:t>7</w:t>
            </w:r>
            <w:r w:rsidRPr="007009B9">
              <w:rPr>
                <w:sz w:val="24"/>
                <w:szCs w:val="24"/>
              </w:rPr>
              <w:t xml:space="preserve"> </w:t>
            </w:r>
            <w:r w:rsidR="009E74B4">
              <w:rPr>
                <w:sz w:val="24"/>
                <w:szCs w:val="24"/>
              </w:rPr>
              <w:t xml:space="preserve">до </w:t>
            </w:r>
            <w:r w:rsidR="009E74B4">
              <w:rPr>
                <w:sz w:val="24"/>
                <w:szCs w:val="24"/>
                <w:lang w:val="ru-RU"/>
              </w:rPr>
              <w:t>16</w:t>
            </w:r>
            <w:r w:rsidR="00A737EF">
              <w:rPr>
                <w:sz w:val="24"/>
                <w:szCs w:val="24"/>
              </w:rPr>
              <w:t xml:space="preserve"> лет, количество детей </w:t>
            </w:r>
            <w:r w:rsidR="006A3D9F">
              <w:rPr>
                <w:sz w:val="24"/>
                <w:szCs w:val="24"/>
                <w:lang w:val="ru-RU"/>
              </w:rPr>
              <w:t>200</w:t>
            </w:r>
            <w:r w:rsidR="00A737EF">
              <w:rPr>
                <w:sz w:val="24"/>
                <w:szCs w:val="24"/>
                <w:lang w:val="ru-RU"/>
              </w:rPr>
              <w:t xml:space="preserve"> </w:t>
            </w:r>
            <w:r w:rsidRPr="007009B9">
              <w:rPr>
                <w:sz w:val="24"/>
                <w:szCs w:val="24"/>
              </w:rPr>
              <w:t>человек. При комплектовании особое внимание уделяется детям из малообеспеченных, неполных семей, детям-сиротам, детям, оставшимся без попечения родителей</w:t>
            </w:r>
            <w:r w:rsidR="009E74B4">
              <w:rPr>
                <w:sz w:val="24"/>
                <w:szCs w:val="24"/>
                <w:lang w:val="ru-RU"/>
              </w:rPr>
              <w:t>.</w:t>
            </w:r>
          </w:p>
        </w:tc>
      </w:tr>
      <w:tr w:rsidR="00D8108A" w:rsidRPr="007B2106" w:rsidTr="0073193F">
        <w:trPr>
          <w:trHeight w:val="308"/>
        </w:trPr>
        <w:tc>
          <w:tcPr>
            <w:tcW w:w="4042" w:type="dxa"/>
          </w:tcPr>
          <w:p w:rsidR="00D8108A" w:rsidRPr="007009B9" w:rsidRDefault="00D8108A" w:rsidP="0073193F">
            <w:pPr>
              <w:jc w:val="both"/>
              <w:rPr>
                <w:sz w:val="24"/>
                <w:szCs w:val="24"/>
              </w:rPr>
            </w:pPr>
            <w:r w:rsidRPr="007009B9">
              <w:rPr>
                <w:sz w:val="24"/>
                <w:szCs w:val="24"/>
              </w:rPr>
              <w:t xml:space="preserve">Краткая аннотация содержания программы </w:t>
            </w:r>
          </w:p>
        </w:tc>
        <w:tc>
          <w:tcPr>
            <w:tcW w:w="6237" w:type="dxa"/>
          </w:tcPr>
          <w:p w:rsidR="00D8108A" w:rsidRPr="007009B9" w:rsidRDefault="00D8108A" w:rsidP="0073193F">
            <w:pPr>
              <w:jc w:val="both"/>
              <w:rPr>
                <w:sz w:val="24"/>
                <w:szCs w:val="24"/>
              </w:rPr>
            </w:pPr>
            <w:r w:rsidRPr="007009B9">
              <w:rPr>
                <w:color w:val="000000"/>
                <w:sz w:val="24"/>
                <w:szCs w:val="24"/>
                <w:shd w:val="clear" w:color="auto" w:fill="FFFFFF"/>
              </w:rPr>
              <w:t>Прогр</w:t>
            </w:r>
            <w:r w:rsidR="00A737EF">
              <w:rPr>
                <w:color w:val="000000"/>
                <w:sz w:val="24"/>
                <w:szCs w:val="24"/>
                <w:shd w:val="clear" w:color="auto" w:fill="FFFFFF"/>
              </w:rPr>
              <w:t>амма - комплексная,</w:t>
            </w:r>
            <w:r w:rsidR="00A737E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009B9">
              <w:rPr>
                <w:color w:val="000000"/>
                <w:sz w:val="24"/>
                <w:szCs w:val="24"/>
                <w:shd w:val="clear" w:color="auto" w:fill="FFFFFF"/>
              </w:rPr>
              <w:t>объединяет различные направления работы: эколого-развивающее, оздоровление, трудовая деятельность, художественно-эстетическая, отдых. Основная идея программы заключается в представлении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общественно-полезной деятельности. Программа содержит мероприятия, реализующие Программу, условия реализации, ожидаемые результаты, приложения</w:t>
            </w:r>
          </w:p>
        </w:tc>
      </w:tr>
      <w:tr w:rsidR="00D8108A" w:rsidRPr="007B2106" w:rsidTr="0073193F">
        <w:trPr>
          <w:trHeight w:val="308"/>
        </w:trPr>
        <w:tc>
          <w:tcPr>
            <w:tcW w:w="4042" w:type="dxa"/>
          </w:tcPr>
          <w:p w:rsidR="00D8108A" w:rsidRPr="007009B9" w:rsidRDefault="00D8108A" w:rsidP="0073193F">
            <w:pPr>
              <w:jc w:val="both"/>
              <w:rPr>
                <w:sz w:val="24"/>
                <w:szCs w:val="24"/>
              </w:rPr>
            </w:pPr>
            <w:r w:rsidRPr="007009B9">
              <w:rPr>
                <w:sz w:val="24"/>
                <w:szCs w:val="24"/>
              </w:rPr>
              <w:t>Система организации контроля над исполнением программы</w:t>
            </w:r>
          </w:p>
        </w:tc>
        <w:tc>
          <w:tcPr>
            <w:tcW w:w="6237" w:type="dxa"/>
          </w:tcPr>
          <w:p w:rsidR="00D8108A" w:rsidRPr="007009B9" w:rsidRDefault="00D8108A" w:rsidP="0073193F">
            <w:pPr>
              <w:pStyle w:val="af3"/>
              <w:ind w:right="1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9B9">
              <w:rPr>
                <w:rFonts w:ascii="Times New Roman" w:hAnsi="Times New Roman"/>
                <w:sz w:val="24"/>
                <w:szCs w:val="24"/>
              </w:rPr>
              <w:t>Контроль над исполнением программы осуществляется нач</w:t>
            </w:r>
            <w:r w:rsidR="006A3D9F">
              <w:rPr>
                <w:rFonts w:ascii="Times New Roman" w:hAnsi="Times New Roman"/>
                <w:sz w:val="24"/>
                <w:szCs w:val="24"/>
              </w:rPr>
              <w:t>альником лагеря и зам. директора</w:t>
            </w:r>
            <w:r w:rsidRPr="007009B9">
              <w:rPr>
                <w:rFonts w:ascii="Times New Roman" w:hAnsi="Times New Roman"/>
                <w:sz w:val="24"/>
                <w:szCs w:val="24"/>
              </w:rPr>
              <w:t xml:space="preserve"> по воспитательной работе.</w:t>
            </w:r>
          </w:p>
        </w:tc>
      </w:tr>
      <w:tr w:rsidR="00D8108A" w:rsidRPr="007B2106" w:rsidTr="0073193F">
        <w:trPr>
          <w:trHeight w:val="308"/>
        </w:trPr>
        <w:tc>
          <w:tcPr>
            <w:tcW w:w="4042" w:type="dxa"/>
          </w:tcPr>
          <w:p w:rsidR="00D8108A" w:rsidRPr="007009B9" w:rsidRDefault="00D8108A" w:rsidP="0073193F">
            <w:pPr>
              <w:jc w:val="both"/>
              <w:rPr>
                <w:sz w:val="24"/>
                <w:szCs w:val="24"/>
              </w:rPr>
            </w:pPr>
            <w:r w:rsidRPr="007009B9">
              <w:rPr>
                <w:sz w:val="24"/>
                <w:szCs w:val="24"/>
              </w:rPr>
              <w:t>Предполагаемый социальный эффект программы</w:t>
            </w:r>
          </w:p>
        </w:tc>
        <w:tc>
          <w:tcPr>
            <w:tcW w:w="6237" w:type="dxa"/>
          </w:tcPr>
          <w:p w:rsidR="00D8108A" w:rsidRPr="00A737EF" w:rsidRDefault="00D8108A" w:rsidP="0073193F">
            <w:pPr>
              <w:jc w:val="both"/>
              <w:rPr>
                <w:sz w:val="24"/>
                <w:szCs w:val="24"/>
                <w:lang w:val="ru-RU"/>
              </w:rPr>
            </w:pPr>
            <w:r w:rsidRPr="007009B9">
              <w:rPr>
                <w:sz w:val="24"/>
                <w:szCs w:val="24"/>
                <w:shd w:val="clear" w:color="auto" w:fill="FFFFFF"/>
              </w:rPr>
              <w:t>В результате реализации программы, приобретенные детьми умения и навыки будут успешно применяться в практической деятельност</w:t>
            </w:r>
            <w:r w:rsidR="00A737EF">
              <w:rPr>
                <w:sz w:val="24"/>
                <w:szCs w:val="24"/>
                <w:shd w:val="clear" w:color="auto" w:fill="FFFFFF"/>
                <w:lang w:val="ru-RU"/>
              </w:rPr>
              <w:t>и и в дальнейших школьных процессах.</w:t>
            </w:r>
          </w:p>
        </w:tc>
      </w:tr>
      <w:tr w:rsidR="00D8108A" w:rsidRPr="007B2106" w:rsidTr="0073193F">
        <w:trPr>
          <w:trHeight w:val="308"/>
        </w:trPr>
        <w:tc>
          <w:tcPr>
            <w:tcW w:w="4042" w:type="dxa"/>
          </w:tcPr>
          <w:p w:rsidR="00D8108A" w:rsidRPr="007009B9" w:rsidRDefault="00D8108A" w:rsidP="0073193F">
            <w:pPr>
              <w:rPr>
                <w:color w:val="000000"/>
                <w:sz w:val="24"/>
                <w:szCs w:val="24"/>
              </w:rPr>
            </w:pPr>
            <w:r w:rsidRPr="007009B9">
              <w:rPr>
                <w:color w:val="000000"/>
                <w:sz w:val="24"/>
                <w:szCs w:val="24"/>
              </w:rPr>
              <w:t>Муниципальное образовательное учреждение</w:t>
            </w:r>
          </w:p>
        </w:tc>
        <w:tc>
          <w:tcPr>
            <w:tcW w:w="6237" w:type="dxa"/>
          </w:tcPr>
          <w:p w:rsidR="00D8108A" w:rsidRPr="00A737EF" w:rsidRDefault="00955F6E" w:rsidP="0073193F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  <w:lang w:val="ru-RU"/>
              </w:rPr>
              <w:t>К</w:t>
            </w:r>
            <w:r w:rsidR="00D8108A" w:rsidRPr="007009B9">
              <w:rPr>
                <w:color w:val="000000"/>
                <w:sz w:val="24"/>
                <w:szCs w:val="24"/>
              </w:rPr>
              <w:t>О</w:t>
            </w:r>
            <w:r w:rsidR="00A737EF">
              <w:rPr>
                <w:color w:val="000000"/>
                <w:sz w:val="24"/>
                <w:szCs w:val="24"/>
                <w:lang w:val="ru-RU"/>
              </w:rPr>
              <w:t xml:space="preserve">У </w:t>
            </w:r>
            <w:r>
              <w:rPr>
                <w:color w:val="000000"/>
                <w:sz w:val="24"/>
                <w:szCs w:val="24"/>
                <w:lang w:val="ru-RU"/>
              </w:rPr>
              <w:t>«Ашагасталказмалярская</w:t>
            </w:r>
            <w:r w:rsidR="00A737EF">
              <w:rPr>
                <w:color w:val="000000"/>
                <w:sz w:val="24"/>
                <w:szCs w:val="24"/>
                <w:lang w:val="ru-RU"/>
              </w:rPr>
              <w:t xml:space="preserve"> СОШ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им. Р.С. Абасова»</w:t>
            </w:r>
          </w:p>
        </w:tc>
      </w:tr>
      <w:tr w:rsidR="00D8108A" w:rsidRPr="007B2106" w:rsidTr="0073193F">
        <w:trPr>
          <w:trHeight w:val="308"/>
        </w:trPr>
        <w:tc>
          <w:tcPr>
            <w:tcW w:w="4042" w:type="dxa"/>
          </w:tcPr>
          <w:p w:rsidR="00D8108A" w:rsidRPr="007009B9" w:rsidRDefault="00D8108A" w:rsidP="0073193F">
            <w:pPr>
              <w:rPr>
                <w:color w:val="000000"/>
                <w:sz w:val="24"/>
                <w:szCs w:val="24"/>
              </w:rPr>
            </w:pPr>
            <w:r w:rsidRPr="007009B9">
              <w:rPr>
                <w:color w:val="000000"/>
                <w:sz w:val="24"/>
                <w:szCs w:val="24"/>
              </w:rPr>
              <w:t>Адрес, телефон</w:t>
            </w:r>
          </w:p>
        </w:tc>
        <w:tc>
          <w:tcPr>
            <w:tcW w:w="6237" w:type="dxa"/>
          </w:tcPr>
          <w:p w:rsidR="00D8108A" w:rsidRPr="00A737EF" w:rsidRDefault="00955F6E" w:rsidP="0073193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 Ашага-Стал-Казмаляр, ул 1-я Новошкольная, дом №2</w:t>
            </w:r>
          </w:p>
        </w:tc>
      </w:tr>
      <w:tr w:rsidR="00D8108A" w:rsidRPr="007B2106" w:rsidTr="0073193F">
        <w:trPr>
          <w:trHeight w:val="308"/>
        </w:trPr>
        <w:tc>
          <w:tcPr>
            <w:tcW w:w="4042" w:type="dxa"/>
          </w:tcPr>
          <w:p w:rsidR="00D8108A" w:rsidRPr="007009B9" w:rsidRDefault="00D8108A" w:rsidP="0073193F">
            <w:pPr>
              <w:rPr>
                <w:color w:val="000000"/>
                <w:sz w:val="24"/>
                <w:szCs w:val="24"/>
              </w:rPr>
            </w:pPr>
            <w:r w:rsidRPr="007009B9">
              <w:rPr>
                <w:color w:val="000000"/>
                <w:sz w:val="24"/>
                <w:szCs w:val="24"/>
              </w:rPr>
              <w:t>Место реализации</w:t>
            </w:r>
          </w:p>
        </w:tc>
        <w:tc>
          <w:tcPr>
            <w:tcW w:w="6237" w:type="dxa"/>
          </w:tcPr>
          <w:p w:rsidR="00F93732" w:rsidRPr="00955F6E" w:rsidRDefault="00F93732" w:rsidP="0073193F">
            <w:pPr>
              <w:rPr>
                <w:sz w:val="24"/>
                <w:szCs w:val="24"/>
                <w:lang w:val="ru-RU" w:eastAsia="zh-CN"/>
              </w:rPr>
            </w:pPr>
            <w:r w:rsidRPr="007009B9">
              <w:rPr>
                <w:sz w:val="24"/>
                <w:szCs w:val="24"/>
                <w:lang w:val="ru-RU" w:eastAsia="zh-CN"/>
              </w:rPr>
              <w:t>П</w:t>
            </w:r>
            <w:r w:rsidRPr="007009B9">
              <w:rPr>
                <w:sz w:val="24"/>
                <w:szCs w:val="24"/>
                <w:lang w:eastAsia="zh-CN"/>
              </w:rPr>
              <w:t>ришкольн</w:t>
            </w:r>
            <w:r w:rsidRPr="007009B9">
              <w:rPr>
                <w:sz w:val="24"/>
                <w:szCs w:val="24"/>
                <w:lang w:val="ru-RU" w:eastAsia="zh-CN"/>
              </w:rPr>
              <w:t xml:space="preserve">ый </w:t>
            </w:r>
            <w:r w:rsidRPr="007009B9">
              <w:rPr>
                <w:sz w:val="24"/>
                <w:szCs w:val="24"/>
                <w:lang w:eastAsia="zh-CN"/>
              </w:rPr>
              <w:t>лагер</w:t>
            </w:r>
            <w:r w:rsidRPr="007009B9">
              <w:rPr>
                <w:sz w:val="24"/>
                <w:szCs w:val="24"/>
                <w:lang w:val="ru-RU" w:eastAsia="zh-CN"/>
              </w:rPr>
              <w:t>ь</w:t>
            </w:r>
            <w:r w:rsidRPr="007009B9">
              <w:rPr>
                <w:sz w:val="24"/>
                <w:szCs w:val="24"/>
                <w:lang w:eastAsia="zh-CN"/>
              </w:rPr>
              <w:t xml:space="preserve"> с дневным</w:t>
            </w:r>
            <w:r w:rsidRPr="007009B9">
              <w:rPr>
                <w:sz w:val="24"/>
                <w:szCs w:val="24"/>
                <w:lang w:val="ru-RU" w:eastAsia="zh-CN"/>
              </w:rPr>
              <w:t xml:space="preserve"> </w:t>
            </w:r>
            <w:r w:rsidRPr="007009B9">
              <w:rPr>
                <w:sz w:val="24"/>
                <w:szCs w:val="24"/>
                <w:lang w:eastAsia="zh-CN"/>
              </w:rPr>
              <w:t>пребыванием</w:t>
            </w:r>
            <w:r w:rsidRPr="007009B9">
              <w:rPr>
                <w:sz w:val="24"/>
                <w:szCs w:val="24"/>
                <w:lang w:val="ru-RU" w:eastAsia="zh-CN"/>
              </w:rPr>
              <w:t xml:space="preserve"> </w:t>
            </w:r>
            <w:r w:rsidR="00A737EF">
              <w:rPr>
                <w:sz w:val="24"/>
                <w:szCs w:val="24"/>
                <w:lang w:eastAsia="zh-CN"/>
              </w:rPr>
              <w:t>«</w:t>
            </w:r>
            <w:r w:rsidR="00955F6E">
              <w:rPr>
                <w:sz w:val="24"/>
                <w:szCs w:val="24"/>
                <w:lang w:val="ru-RU" w:eastAsia="zh-CN"/>
              </w:rPr>
              <w:t>Дружба</w:t>
            </w:r>
            <w:r w:rsidR="00955F6E">
              <w:rPr>
                <w:sz w:val="24"/>
                <w:szCs w:val="24"/>
                <w:lang w:eastAsia="zh-CN"/>
              </w:rPr>
              <w:t>» при М</w:t>
            </w:r>
            <w:r w:rsidR="00955F6E">
              <w:rPr>
                <w:sz w:val="24"/>
                <w:szCs w:val="24"/>
                <w:lang w:val="ru-RU" w:eastAsia="zh-CN"/>
              </w:rPr>
              <w:t>К</w:t>
            </w:r>
            <w:r w:rsidRPr="007009B9">
              <w:rPr>
                <w:sz w:val="24"/>
                <w:szCs w:val="24"/>
                <w:lang w:eastAsia="zh-CN"/>
              </w:rPr>
              <w:t>ОУ</w:t>
            </w:r>
            <w:r w:rsidR="00955F6E">
              <w:rPr>
                <w:sz w:val="24"/>
                <w:szCs w:val="24"/>
                <w:lang w:val="ru-RU" w:eastAsia="zh-CN"/>
              </w:rPr>
              <w:t xml:space="preserve"> «Ашагасталказмалярская </w:t>
            </w:r>
            <w:r w:rsidRPr="007009B9">
              <w:rPr>
                <w:sz w:val="24"/>
                <w:szCs w:val="24"/>
                <w:lang w:eastAsia="zh-CN"/>
              </w:rPr>
              <w:t>СОШ</w:t>
            </w:r>
            <w:r w:rsidR="00955F6E">
              <w:rPr>
                <w:sz w:val="24"/>
                <w:szCs w:val="24"/>
                <w:lang w:val="ru-RU" w:eastAsia="zh-CN"/>
              </w:rPr>
              <w:t xml:space="preserve"> им. Р.С.Абасова»</w:t>
            </w:r>
          </w:p>
          <w:p w:rsidR="00D8108A" w:rsidRPr="00A737EF" w:rsidRDefault="00D8108A" w:rsidP="0073193F">
            <w:pPr>
              <w:rPr>
                <w:bCs/>
                <w:iCs/>
                <w:sz w:val="24"/>
                <w:szCs w:val="24"/>
                <w:lang w:val="ru-RU"/>
              </w:rPr>
            </w:pPr>
          </w:p>
        </w:tc>
      </w:tr>
      <w:tr w:rsidR="00D8108A" w:rsidRPr="007B2106" w:rsidTr="0073193F">
        <w:trPr>
          <w:trHeight w:val="308"/>
        </w:trPr>
        <w:tc>
          <w:tcPr>
            <w:tcW w:w="4042" w:type="dxa"/>
          </w:tcPr>
          <w:p w:rsidR="00D8108A" w:rsidRPr="007009B9" w:rsidRDefault="00D8108A" w:rsidP="0073193F">
            <w:pPr>
              <w:rPr>
                <w:color w:val="000000"/>
                <w:sz w:val="24"/>
                <w:szCs w:val="24"/>
              </w:rPr>
            </w:pPr>
            <w:r w:rsidRPr="007009B9">
              <w:rPr>
                <w:color w:val="000000"/>
                <w:sz w:val="24"/>
                <w:szCs w:val="24"/>
              </w:rPr>
              <w:t xml:space="preserve">Количество детей </w:t>
            </w:r>
          </w:p>
          <w:p w:rsidR="00D8108A" w:rsidRPr="007009B9" w:rsidRDefault="00D8108A" w:rsidP="007319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D8108A" w:rsidRDefault="009E74B4" w:rsidP="0073193F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="00D8108A" w:rsidRPr="007009B9">
              <w:rPr>
                <w:color w:val="000000"/>
                <w:sz w:val="24"/>
                <w:szCs w:val="24"/>
              </w:rPr>
              <w:t>смена</w:t>
            </w:r>
            <w:r w:rsidR="007B6977">
              <w:rPr>
                <w:color w:val="000000"/>
                <w:sz w:val="24"/>
                <w:szCs w:val="24"/>
                <w:lang w:val="ru-RU"/>
              </w:rPr>
              <w:t xml:space="preserve">   - </w:t>
            </w:r>
            <w:r>
              <w:rPr>
                <w:color w:val="000000"/>
                <w:sz w:val="24"/>
                <w:szCs w:val="24"/>
                <w:lang w:val="ru-RU"/>
              </w:rPr>
              <w:t>100</w:t>
            </w:r>
            <w:r w:rsidR="005A47CD">
              <w:rPr>
                <w:color w:val="000000"/>
                <w:sz w:val="24"/>
                <w:szCs w:val="24"/>
                <w:lang w:val="ru-RU"/>
              </w:rPr>
              <w:t xml:space="preserve"> человек</w:t>
            </w:r>
          </w:p>
          <w:p w:rsidR="00955F6E" w:rsidRPr="005A47CD" w:rsidRDefault="00955F6E" w:rsidP="0073193F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 смена-   100 человек</w:t>
            </w:r>
          </w:p>
        </w:tc>
      </w:tr>
      <w:tr w:rsidR="00D8108A" w:rsidRPr="007B2106" w:rsidTr="0073193F">
        <w:trPr>
          <w:trHeight w:val="308"/>
        </w:trPr>
        <w:tc>
          <w:tcPr>
            <w:tcW w:w="4042" w:type="dxa"/>
          </w:tcPr>
          <w:p w:rsidR="00D8108A" w:rsidRPr="007009B9" w:rsidRDefault="00D8108A" w:rsidP="0073193F">
            <w:pPr>
              <w:rPr>
                <w:color w:val="000000"/>
                <w:sz w:val="24"/>
                <w:szCs w:val="24"/>
              </w:rPr>
            </w:pPr>
            <w:r w:rsidRPr="007009B9">
              <w:rPr>
                <w:color w:val="000000"/>
                <w:sz w:val="24"/>
                <w:szCs w:val="24"/>
              </w:rPr>
              <w:t xml:space="preserve">Сроки реализации </w:t>
            </w:r>
          </w:p>
          <w:p w:rsidR="00D8108A" w:rsidRPr="007009B9" w:rsidRDefault="00D8108A" w:rsidP="0073193F">
            <w:pPr>
              <w:rPr>
                <w:color w:val="000000"/>
                <w:sz w:val="24"/>
                <w:szCs w:val="24"/>
              </w:rPr>
            </w:pPr>
            <w:r w:rsidRPr="007009B9">
              <w:rPr>
                <w:color w:val="000000"/>
                <w:sz w:val="24"/>
                <w:szCs w:val="24"/>
              </w:rPr>
              <w:t>программы</w:t>
            </w:r>
            <w:r w:rsidRPr="007009B9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237" w:type="dxa"/>
          </w:tcPr>
          <w:p w:rsidR="00D8108A" w:rsidRPr="007009B9" w:rsidRDefault="00D8108A" w:rsidP="0073193F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7009B9">
              <w:rPr>
                <w:rFonts w:ascii="Times New Roman" w:hAnsi="Times New Roman"/>
                <w:sz w:val="24"/>
                <w:szCs w:val="24"/>
              </w:rPr>
              <w:t>Июнь</w:t>
            </w:r>
            <w:r w:rsidR="00955F6E">
              <w:rPr>
                <w:rFonts w:ascii="Times New Roman" w:hAnsi="Times New Roman"/>
                <w:sz w:val="24"/>
                <w:szCs w:val="24"/>
                <w:lang w:val="ru-RU"/>
              </w:rPr>
              <w:t>- июль</w:t>
            </w:r>
            <w:r w:rsidRPr="00700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74B4">
              <w:rPr>
                <w:rFonts w:ascii="Times New Roman" w:hAnsi="Times New Roman"/>
                <w:sz w:val="24"/>
                <w:szCs w:val="24"/>
              </w:rPr>
              <w:t>202</w:t>
            </w:r>
            <w:r w:rsidR="00955F6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7009B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</w:tbl>
    <w:p w:rsidR="00465AB8" w:rsidRDefault="00465AB8" w:rsidP="00465AB8">
      <w:pPr>
        <w:spacing w:line="360" w:lineRule="auto"/>
        <w:rPr>
          <w:sz w:val="28"/>
          <w:szCs w:val="28"/>
          <w:lang w:val="ru-RU"/>
        </w:rPr>
      </w:pPr>
    </w:p>
    <w:p w:rsidR="00465AB8" w:rsidRDefault="00465AB8" w:rsidP="00465AB8">
      <w:pPr>
        <w:spacing w:line="360" w:lineRule="auto"/>
        <w:rPr>
          <w:sz w:val="28"/>
          <w:szCs w:val="28"/>
          <w:lang w:val="ru-RU"/>
        </w:rPr>
      </w:pPr>
    </w:p>
    <w:p w:rsidR="00465AB8" w:rsidRDefault="00465AB8" w:rsidP="00465AB8">
      <w:pPr>
        <w:spacing w:line="360" w:lineRule="auto"/>
        <w:rPr>
          <w:sz w:val="28"/>
          <w:szCs w:val="28"/>
          <w:lang w:val="ru-RU"/>
        </w:rPr>
      </w:pPr>
    </w:p>
    <w:p w:rsidR="00465AB8" w:rsidRDefault="00465AB8" w:rsidP="00465AB8">
      <w:pPr>
        <w:spacing w:line="360" w:lineRule="auto"/>
        <w:rPr>
          <w:sz w:val="28"/>
          <w:szCs w:val="28"/>
          <w:lang w:val="ru-RU"/>
        </w:rPr>
      </w:pPr>
    </w:p>
    <w:p w:rsidR="00465AB8" w:rsidRDefault="00465AB8" w:rsidP="00465AB8">
      <w:pPr>
        <w:rPr>
          <w:sz w:val="24"/>
          <w:szCs w:val="24"/>
          <w:lang w:val="ru-RU"/>
        </w:rPr>
        <w:sectPr w:rsidR="00465AB8" w:rsidSect="00BB164E">
          <w:pgSz w:w="11906" w:h="17338"/>
          <w:pgMar w:top="142" w:right="900" w:bottom="0" w:left="90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</w:sectPr>
      </w:pPr>
    </w:p>
    <w:p w:rsidR="00946A25" w:rsidRDefault="00946A25" w:rsidP="00946A2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ru-RU"/>
        </w:rPr>
      </w:pPr>
    </w:p>
    <w:p w:rsidR="00465AB8" w:rsidRPr="003248C7" w:rsidRDefault="00946A25" w:rsidP="00946A2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                                     </w:t>
      </w:r>
      <w:r w:rsidR="00465AB8" w:rsidRPr="003248C7">
        <w:rPr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5A47CD" w:rsidRDefault="00465AB8" w:rsidP="007009B9">
      <w:pPr>
        <w:ind w:left="-567"/>
        <w:jc w:val="both"/>
        <w:rPr>
          <w:sz w:val="28"/>
          <w:szCs w:val="28"/>
          <w:lang w:val="ru-RU"/>
        </w:rPr>
      </w:pPr>
      <w:r w:rsidRPr="003248C7">
        <w:rPr>
          <w:sz w:val="28"/>
          <w:szCs w:val="28"/>
          <w:lang w:val="ru-RU"/>
        </w:rPr>
        <w:tab/>
      </w:r>
    </w:p>
    <w:p w:rsidR="00F93732" w:rsidRDefault="005A47CD" w:rsidP="007009B9">
      <w:pPr>
        <w:ind w:left="-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465AB8" w:rsidRPr="003248C7">
        <w:rPr>
          <w:sz w:val="28"/>
          <w:szCs w:val="28"/>
          <w:lang w:val="ru-RU"/>
        </w:rPr>
        <w:t xml:space="preserve">Летние каникулы – долгожданное время для детей. Сделать отдых безопасным интересным – задача педагогов. Педагоги и родители понимают, что во время отдыха обучение не заканчивается, начинается активная пора социализации, продолжение образования. Для педагогов это время связано с особой ответственностью. Им необходимо решить непростой вопрос: как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взрослых. С целью организации летнего отдыха и летней занятости учащихся на базе </w:t>
      </w:r>
      <w:r w:rsidR="005A2B01">
        <w:rPr>
          <w:b/>
          <w:sz w:val="28"/>
          <w:szCs w:val="28"/>
        </w:rPr>
        <w:t>М</w:t>
      </w:r>
      <w:r w:rsidR="005A2B01">
        <w:rPr>
          <w:b/>
          <w:sz w:val="28"/>
          <w:szCs w:val="28"/>
          <w:lang w:val="ru-RU"/>
        </w:rPr>
        <w:t>К</w:t>
      </w:r>
      <w:r w:rsidR="00465AB8" w:rsidRPr="003248C7">
        <w:rPr>
          <w:b/>
          <w:sz w:val="28"/>
          <w:szCs w:val="28"/>
        </w:rPr>
        <w:t>ОУ</w:t>
      </w:r>
      <w:r w:rsidR="005A2B01">
        <w:rPr>
          <w:b/>
          <w:sz w:val="28"/>
          <w:szCs w:val="28"/>
          <w:lang w:val="ru-RU"/>
        </w:rPr>
        <w:t xml:space="preserve"> «Ашагасталказмалярская</w:t>
      </w:r>
      <w:r w:rsidR="00465AB8" w:rsidRPr="003248C7">
        <w:rPr>
          <w:b/>
          <w:sz w:val="28"/>
          <w:szCs w:val="28"/>
        </w:rPr>
        <w:t xml:space="preserve"> СОШ</w:t>
      </w:r>
      <w:r w:rsidR="005A2B01">
        <w:rPr>
          <w:b/>
          <w:sz w:val="28"/>
          <w:szCs w:val="28"/>
          <w:lang w:val="ru-RU"/>
        </w:rPr>
        <w:t xml:space="preserve"> им. Р.С.Абасова»</w:t>
      </w:r>
      <w:r w:rsidR="00465AB8" w:rsidRPr="003248C7">
        <w:rPr>
          <w:b/>
          <w:sz w:val="28"/>
          <w:szCs w:val="28"/>
        </w:rPr>
        <w:t xml:space="preserve"> РД</w:t>
      </w:r>
      <w:r w:rsidR="00465AB8" w:rsidRPr="003248C7">
        <w:rPr>
          <w:b/>
          <w:sz w:val="28"/>
          <w:szCs w:val="28"/>
          <w:lang w:val="ru-RU"/>
        </w:rPr>
        <w:t xml:space="preserve"> </w:t>
      </w:r>
      <w:r w:rsidR="00465AB8" w:rsidRPr="003248C7">
        <w:rPr>
          <w:sz w:val="28"/>
          <w:szCs w:val="28"/>
          <w:lang w:val="ru-RU"/>
        </w:rPr>
        <w:t>организуется лагерь с дневным пребыванием детей. Летний лагерь с дневным пребыванием является как формой организации свободного времени детей, так и пространством для привития нравственно-эстетической культуры, сохранения и укрепления здоровья, повышения творческой активности. Здоровое детст</w:t>
      </w:r>
      <w:r w:rsidR="005860AA">
        <w:rPr>
          <w:sz w:val="28"/>
          <w:szCs w:val="28"/>
          <w:lang w:val="ru-RU"/>
        </w:rPr>
        <w:t xml:space="preserve">во </w:t>
      </w:r>
      <w:r w:rsidR="00465AB8" w:rsidRPr="003248C7">
        <w:rPr>
          <w:sz w:val="28"/>
          <w:szCs w:val="28"/>
          <w:lang w:val="ru-RU"/>
        </w:rPr>
        <w:t>– эта формула становится девизом при организации детского летнего отдыха, а заодно и правилом творческого подхода к каникулам – радостному времени духовного и физического развития роста каждого ребенка.</w:t>
      </w:r>
    </w:p>
    <w:p w:rsidR="00F93732" w:rsidRPr="00651C6B" w:rsidRDefault="00F93732" w:rsidP="007009B9">
      <w:pPr>
        <w:pStyle w:val="af3"/>
        <w:ind w:left="-567" w:right="27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51C6B">
        <w:rPr>
          <w:rFonts w:ascii="Times New Roman" w:hAnsi="Times New Roman"/>
          <w:b/>
          <w:color w:val="000000"/>
          <w:sz w:val="28"/>
          <w:szCs w:val="28"/>
        </w:rPr>
        <w:t xml:space="preserve">        Программа деятельности летнего лагеря</w:t>
      </w:r>
      <w:r w:rsidRPr="00651C6B">
        <w:rPr>
          <w:rFonts w:ascii="Times New Roman" w:hAnsi="Times New Roman"/>
          <w:color w:val="000000"/>
          <w:sz w:val="28"/>
          <w:szCs w:val="28"/>
        </w:rPr>
        <w:t xml:space="preserve"> ориенти</w:t>
      </w:r>
      <w:r w:rsidRPr="00651C6B">
        <w:rPr>
          <w:rFonts w:ascii="Times New Roman" w:hAnsi="Times New Roman"/>
          <w:color w:val="000000"/>
          <w:sz w:val="28"/>
          <w:szCs w:val="28"/>
        </w:rPr>
        <w:softHyphen/>
        <w:t>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</w:t>
      </w:r>
      <w:r w:rsidRPr="00651C6B">
        <w:rPr>
          <w:rFonts w:ascii="Times New Roman" w:hAnsi="Times New Roman"/>
          <w:color w:val="000000"/>
          <w:sz w:val="28"/>
          <w:szCs w:val="28"/>
        </w:rPr>
        <w:softHyphen/>
        <w:t xml:space="preserve">альных групп, разного возраста, уровня развития и </w:t>
      </w:r>
      <w:r w:rsidR="005860AA">
        <w:rPr>
          <w:rFonts w:ascii="Times New Roman" w:hAnsi="Times New Roman"/>
          <w:color w:val="000000"/>
          <w:sz w:val="28"/>
          <w:szCs w:val="28"/>
        </w:rPr>
        <w:t>состо</w:t>
      </w:r>
      <w:r w:rsidR="005860AA">
        <w:rPr>
          <w:rFonts w:ascii="Times New Roman" w:hAnsi="Times New Roman"/>
          <w:color w:val="000000"/>
          <w:sz w:val="28"/>
          <w:szCs w:val="28"/>
        </w:rPr>
        <w:softHyphen/>
        <w:t xml:space="preserve">яния здоровья. </w:t>
      </w:r>
      <w:r w:rsidRPr="00651C6B">
        <w:rPr>
          <w:rFonts w:ascii="Times New Roman" w:hAnsi="Times New Roman"/>
          <w:color w:val="000000"/>
          <w:sz w:val="28"/>
          <w:szCs w:val="28"/>
        </w:rP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F93732" w:rsidRPr="00651C6B" w:rsidRDefault="00F93732" w:rsidP="00563CA4">
      <w:pPr>
        <w:pStyle w:val="af3"/>
        <w:ind w:left="-567" w:right="270"/>
        <w:jc w:val="both"/>
        <w:rPr>
          <w:rFonts w:ascii="Times New Roman" w:hAnsi="Times New Roman"/>
          <w:color w:val="000000"/>
          <w:sz w:val="28"/>
          <w:szCs w:val="28"/>
        </w:rPr>
      </w:pPr>
      <w:r w:rsidRPr="00651C6B">
        <w:rPr>
          <w:rFonts w:ascii="Times New Roman" w:hAnsi="Times New Roman"/>
          <w:color w:val="000000"/>
          <w:sz w:val="28"/>
          <w:szCs w:val="28"/>
        </w:rPr>
        <w:t xml:space="preserve">Основная идея программы -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787256">
        <w:rPr>
          <w:rFonts w:ascii="Times New Roman" w:hAnsi="Times New Roman"/>
          <w:color w:val="000000"/>
          <w:sz w:val="28"/>
          <w:szCs w:val="28"/>
        </w:rPr>
        <w:t>оздание условий для организованного отд</w:t>
      </w:r>
      <w:r>
        <w:rPr>
          <w:rFonts w:ascii="Times New Roman" w:hAnsi="Times New Roman"/>
          <w:color w:val="000000"/>
          <w:sz w:val="28"/>
          <w:szCs w:val="28"/>
        </w:rPr>
        <w:t xml:space="preserve">ыха учащихся </w:t>
      </w:r>
      <w:r w:rsidRPr="00787256">
        <w:rPr>
          <w:rFonts w:ascii="Times New Roman" w:hAnsi="Times New Roman"/>
          <w:color w:val="000000"/>
          <w:sz w:val="28"/>
          <w:szCs w:val="28"/>
        </w:rPr>
        <w:t>в летний период, развития личности ребенка, укрепления</w:t>
      </w:r>
      <w:r w:rsidR="005860A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87256">
        <w:rPr>
          <w:rFonts w:ascii="Times New Roman" w:hAnsi="Times New Roman"/>
          <w:color w:val="000000"/>
          <w:sz w:val="28"/>
          <w:szCs w:val="28"/>
        </w:rPr>
        <w:t>физического, психиче</w:t>
      </w:r>
      <w:r>
        <w:rPr>
          <w:rFonts w:ascii="Times New Roman" w:hAnsi="Times New Roman"/>
          <w:color w:val="000000"/>
          <w:sz w:val="28"/>
          <w:szCs w:val="28"/>
        </w:rPr>
        <w:t xml:space="preserve">ского и эмоционального здоровья </w:t>
      </w:r>
      <w:r w:rsidRPr="00787256">
        <w:rPr>
          <w:rFonts w:ascii="Times New Roman" w:hAnsi="Times New Roman"/>
          <w:color w:val="000000"/>
          <w:sz w:val="28"/>
          <w:szCs w:val="28"/>
        </w:rPr>
        <w:t>детей, вос</w:t>
      </w:r>
      <w:r>
        <w:rPr>
          <w:rFonts w:ascii="Times New Roman" w:hAnsi="Times New Roman"/>
          <w:color w:val="000000"/>
          <w:sz w:val="28"/>
          <w:szCs w:val="28"/>
        </w:rPr>
        <w:t>питания лучших черт гражданина,</w:t>
      </w:r>
      <w:r w:rsidRPr="00B22133">
        <w:t xml:space="preserve"> </w:t>
      </w:r>
      <w:r w:rsidRPr="00787256">
        <w:rPr>
          <w:rFonts w:ascii="Times New Roman" w:hAnsi="Times New Roman"/>
          <w:color w:val="000000"/>
          <w:sz w:val="28"/>
          <w:szCs w:val="28"/>
        </w:rPr>
        <w:t>толерантности.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1C6B">
        <w:rPr>
          <w:rFonts w:ascii="Times New Roman" w:hAnsi="Times New Roman"/>
          <w:color w:val="000000"/>
          <w:sz w:val="28"/>
          <w:szCs w:val="28"/>
        </w:rPr>
        <w:t xml:space="preserve">Программа ориентирована на работу в разновозрастном детском коллективе.  </w:t>
      </w:r>
    </w:p>
    <w:p w:rsidR="00F93732" w:rsidRPr="00471F18" w:rsidRDefault="00F93732" w:rsidP="00563CA4">
      <w:pPr>
        <w:pStyle w:val="af3"/>
        <w:ind w:left="-567" w:right="270" w:hanging="567"/>
        <w:jc w:val="both"/>
        <w:rPr>
          <w:rFonts w:ascii="Times New Roman" w:hAnsi="Times New Roman" w:cs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        Детски</w:t>
      </w:r>
      <w:r>
        <w:rPr>
          <w:rFonts w:ascii="Times New Roman" w:hAnsi="Times New Roman"/>
          <w:sz w:val="28"/>
          <w:szCs w:val="28"/>
        </w:rPr>
        <w:t>й</w:t>
      </w:r>
      <w:r w:rsidRPr="00651C6B">
        <w:rPr>
          <w:rFonts w:ascii="Times New Roman" w:hAnsi="Times New Roman"/>
          <w:sz w:val="28"/>
          <w:szCs w:val="28"/>
        </w:rPr>
        <w:t xml:space="preserve"> оздоровительны</w:t>
      </w:r>
      <w:r>
        <w:rPr>
          <w:rFonts w:ascii="Times New Roman" w:hAnsi="Times New Roman"/>
          <w:sz w:val="28"/>
          <w:szCs w:val="28"/>
        </w:rPr>
        <w:t>й</w:t>
      </w:r>
      <w:r w:rsidRPr="00651C6B">
        <w:rPr>
          <w:rFonts w:ascii="Times New Roman" w:hAnsi="Times New Roman"/>
          <w:sz w:val="28"/>
          <w:szCs w:val="28"/>
        </w:rPr>
        <w:t xml:space="preserve"> лагер</w:t>
      </w:r>
      <w:r>
        <w:rPr>
          <w:rFonts w:ascii="Times New Roman" w:hAnsi="Times New Roman"/>
          <w:sz w:val="28"/>
          <w:szCs w:val="28"/>
        </w:rPr>
        <w:t>ь</w:t>
      </w:r>
      <w:r w:rsidRPr="00651C6B">
        <w:rPr>
          <w:rFonts w:ascii="Times New Roman" w:hAnsi="Times New Roman"/>
          <w:sz w:val="28"/>
          <w:szCs w:val="28"/>
        </w:rPr>
        <w:t xml:space="preserve"> явля</w:t>
      </w:r>
      <w:r>
        <w:rPr>
          <w:rFonts w:ascii="Times New Roman" w:hAnsi="Times New Roman"/>
          <w:sz w:val="28"/>
          <w:szCs w:val="28"/>
        </w:rPr>
        <w:t>е</w:t>
      </w:r>
      <w:r w:rsidRPr="00651C6B">
        <w:rPr>
          <w:rFonts w:ascii="Times New Roman" w:hAnsi="Times New Roman"/>
          <w:sz w:val="28"/>
          <w:szCs w:val="28"/>
        </w:rPr>
        <w:t>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</w:t>
      </w:r>
      <w:r w:rsidRPr="00471F18">
        <w:rPr>
          <w:rFonts w:ascii="Times New Roman" w:hAnsi="Times New Roman" w:cs="Times New Roman"/>
          <w:sz w:val="28"/>
          <w:szCs w:val="28"/>
        </w:rPr>
        <w:t>.</w:t>
      </w:r>
      <w:r w:rsidR="00563CA4" w:rsidRPr="00471F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1F18">
        <w:rPr>
          <w:rFonts w:ascii="Times New Roman" w:hAnsi="Times New Roman" w:cs="Times New Roman"/>
          <w:sz w:val="28"/>
          <w:szCs w:val="28"/>
        </w:rPr>
        <w:t xml:space="preserve"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дневным пребыванием детей. </w:t>
      </w:r>
      <w:r w:rsidRPr="00471F18">
        <w:rPr>
          <w:rFonts w:ascii="Times New Roman" w:hAnsi="Times New Roman" w:cs="Times New Roman"/>
          <w:sz w:val="28"/>
        </w:rPr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  <w:r w:rsidRPr="00471F18">
        <w:rPr>
          <w:rFonts w:ascii="Times New Roman" w:hAnsi="Times New Roman" w:cs="Times New Roman"/>
          <w:sz w:val="36"/>
          <w:szCs w:val="28"/>
        </w:rPr>
        <w:t xml:space="preserve">           </w:t>
      </w:r>
    </w:p>
    <w:p w:rsidR="00F93732" w:rsidRDefault="00F93732" w:rsidP="007009B9">
      <w:pPr>
        <w:pStyle w:val="af3"/>
        <w:ind w:right="1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A47CD" w:rsidRDefault="005A47CD" w:rsidP="00F93732">
      <w:pPr>
        <w:pStyle w:val="af3"/>
        <w:ind w:right="12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</w:t>
      </w:r>
    </w:p>
    <w:p w:rsidR="005A47CD" w:rsidRDefault="005A47CD" w:rsidP="00F93732">
      <w:pPr>
        <w:pStyle w:val="af3"/>
        <w:ind w:right="128"/>
        <w:rPr>
          <w:rFonts w:ascii="Times New Roman" w:hAnsi="Times New Roman"/>
          <w:b/>
          <w:sz w:val="28"/>
          <w:szCs w:val="28"/>
          <w:lang w:val="ru-RU"/>
        </w:rPr>
      </w:pPr>
    </w:p>
    <w:p w:rsidR="00F93732" w:rsidRPr="00F93732" w:rsidRDefault="005A47CD" w:rsidP="00F93732">
      <w:pPr>
        <w:pStyle w:val="af3"/>
        <w:ind w:right="12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</w:t>
      </w:r>
      <w:r w:rsidR="00F93732">
        <w:rPr>
          <w:rFonts w:ascii="Times New Roman" w:hAnsi="Times New Roman"/>
          <w:b/>
          <w:sz w:val="28"/>
          <w:szCs w:val="28"/>
        </w:rPr>
        <w:t xml:space="preserve"> </w:t>
      </w:r>
      <w:r w:rsidR="00F93732" w:rsidRPr="00F617FD">
        <w:rPr>
          <w:rFonts w:ascii="Times New Roman" w:hAnsi="Times New Roman"/>
          <w:b/>
          <w:sz w:val="28"/>
          <w:szCs w:val="28"/>
        </w:rPr>
        <w:t>КОНЦЕПЦИЯ ПРОГРАММЫ</w:t>
      </w:r>
    </w:p>
    <w:p w:rsidR="00F93732" w:rsidRPr="00F617FD" w:rsidRDefault="00F93732" w:rsidP="00F93732">
      <w:pPr>
        <w:pStyle w:val="af3"/>
        <w:ind w:right="128" w:firstLine="708"/>
        <w:jc w:val="both"/>
        <w:rPr>
          <w:rFonts w:ascii="Times New Roman" w:hAnsi="Times New Roman"/>
          <w:sz w:val="28"/>
          <w:szCs w:val="28"/>
        </w:rPr>
      </w:pPr>
      <w:r w:rsidRPr="00F617FD">
        <w:rPr>
          <w:rFonts w:ascii="Times New Roman" w:hAnsi="Times New Roman"/>
          <w:sz w:val="28"/>
          <w:szCs w:val="28"/>
        </w:rPr>
        <w:t xml:space="preserve">Россия вошла в третье тысячелетие, имея в запасе как несомненные достижения в науке, искусстве, так и проблемы в различных областях общественной жизни (загрязненная экология, хронические заболевания, межнациональная неприязнь и т. д.). Истина гласит, что только здоровый человек с хорошим самочувствием, психологической устойчивостью, высокой нравственностью способен активно жить, успешно преодолевая различные трудности и достигая успехов в любой деятельности. Поэтому родителей, педагогов волнуют вопросы воспитания здорового, физически крепкого ребенка и развития в нем творческих способностей. Анализ работы оздоровительного летнего лагеря прошедших годов </w:t>
      </w:r>
      <w:r w:rsidR="005860AA">
        <w:rPr>
          <w:rFonts w:ascii="Times New Roman" w:hAnsi="Times New Roman"/>
          <w:sz w:val="28"/>
          <w:szCs w:val="28"/>
          <w:lang w:val="ru-RU"/>
        </w:rPr>
        <w:t xml:space="preserve"> в различных школах </w:t>
      </w:r>
      <w:r w:rsidRPr="00F617FD">
        <w:rPr>
          <w:rFonts w:ascii="Times New Roman" w:hAnsi="Times New Roman"/>
          <w:sz w:val="28"/>
          <w:szCs w:val="28"/>
        </w:rPr>
        <w:t>показал, что очень эффективной является работа, построенная в форме игры. Ребята с удовольствием создавали свои команды, принимали активное участие в играх, эстафетах, конкурсах, сопереживали друг другу, вели летопись творческих достижений своего отряда. Возможность лично окунуться в мир творчества и показать свои умения, никого из детей не оставило равнодушным. Все это стало возможным благодаря продуманной работе взрослых и актив</w:t>
      </w:r>
      <w:r w:rsidR="005860AA">
        <w:rPr>
          <w:rFonts w:ascii="Times New Roman" w:hAnsi="Times New Roman"/>
          <w:sz w:val="28"/>
          <w:szCs w:val="28"/>
        </w:rPr>
        <w:t xml:space="preserve">ной позиции детей. </w:t>
      </w:r>
    </w:p>
    <w:p w:rsidR="00F93732" w:rsidRPr="003B38EA" w:rsidRDefault="00F93732" w:rsidP="00F93732">
      <w:pPr>
        <w:pStyle w:val="af3"/>
        <w:ind w:right="128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             Детям предоставлена свобода в определении содержания их отдыха.  Участие в дополнении основных направлений плана, конкрет</w:t>
      </w:r>
      <w:r>
        <w:rPr>
          <w:rFonts w:ascii="Times New Roman" w:hAnsi="Times New Roman"/>
          <w:sz w:val="28"/>
          <w:szCs w:val="28"/>
        </w:rPr>
        <w:t>изация планирования каждого дня</w:t>
      </w:r>
      <w:r w:rsidRPr="00651C6B">
        <w:rPr>
          <w:rFonts w:ascii="Times New Roman" w:hAnsi="Times New Roman"/>
          <w:sz w:val="28"/>
          <w:szCs w:val="28"/>
        </w:rPr>
        <w:t xml:space="preserve"> дает возможность детям самореализации.</w:t>
      </w:r>
    </w:p>
    <w:p w:rsidR="005A47CD" w:rsidRDefault="005A47CD" w:rsidP="00F93732">
      <w:pPr>
        <w:jc w:val="center"/>
        <w:rPr>
          <w:b/>
          <w:sz w:val="28"/>
          <w:szCs w:val="28"/>
        </w:rPr>
      </w:pPr>
    </w:p>
    <w:p w:rsidR="00F93732" w:rsidRPr="00651C6B" w:rsidRDefault="00F93732" w:rsidP="00F93732">
      <w:pPr>
        <w:jc w:val="center"/>
        <w:rPr>
          <w:b/>
          <w:sz w:val="28"/>
          <w:szCs w:val="28"/>
        </w:rPr>
      </w:pPr>
      <w:r w:rsidRPr="00651C6B">
        <w:rPr>
          <w:b/>
          <w:sz w:val="28"/>
          <w:szCs w:val="28"/>
        </w:rPr>
        <w:t>ЦЕЛИ И ЗАДАЧИ ПРОГРАММЫ</w:t>
      </w:r>
    </w:p>
    <w:p w:rsidR="00F93732" w:rsidRPr="00651C6B" w:rsidRDefault="00F93732" w:rsidP="00F93732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  <w:r w:rsidRPr="00651C6B">
        <w:rPr>
          <w:rFonts w:ascii="Times New Roman" w:hAnsi="Times New Roman"/>
          <w:b/>
          <w:sz w:val="28"/>
          <w:szCs w:val="28"/>
        </w:rPr>
        <w:t xml:space="preserve">Цель:   </w:t>
      </w:r>
    </w:p>
    <w:p w:rsidR="00F93732" w:rsidRPr="003B38EA" w:rsidRDefault="00F93732" w:rsidP="003B38E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3B38EA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организованного отдыха учащихся в летний период, развития личности ребенка, укрепления физического, психического и эмоционального здоровья детей, воспитания лучших черт гражданина, толерантности. </w:t>
      </w:r>
    </w:p>
    <w:p w:rsidR="00F93732" w:rsidRPr="00B569FE" w:rsidRDefault="00F93732" w:rsidP="00F93732">
      <w:pPr>
        <w:pStyle w:val="af3"/>
        <w:ind w:right="270"/>
        <w:jc w:val="both"/>
        <w:rPr>
          <w:rFonts w:ascii="Times New Roman" w:hAnsi="Times New Roman"/>
          <w:color w:val="000000"/>
          <w:sz w:val="28"/>
          <w:szCs w:val="28"/>
        </w:rPr>
      </w:pPr>
      <w:r w:rsidRPr="00651C6B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F93732" w:rsidRPr="00B569FE" w:rsidRDefault="00F93732" w:rsidP="009A76F9">
      <w:pPr>
        <w:numPr>
          <w:ilvl w:val="0"/>
          <w:numId w:val="2"/>
        </w:numPr>
        <w:shd w:val="clear" w:color="auto" w:fill="FFFFFF"/>
        <w:spacing w:before="90" w:after="90"/>
        <w:jc w:val="both"/>
        <w:rPr>
          <w:sz w:val="28"/>
          <w:szCs w:val="28"/>
        </w:rPr>
      </w:pPr>
      <w:r w:rsidRPr="00B569FE">
        <w:rPr>
          <w:sz w:val="28"/>
          <w:szCs w:val="28"/>
        </w:rPr>
        <w:t xml:space="preserve"> Создать условия для активного и здорового отдыха детей.</w:t>
      </w:r>
    </w:p>
    <w:p w:rsidR="00F93732" w:rsidRPr="00B569FE" w:rsidRDefault="00F93732" w:rsidP="009A76F9">
      <w:pPr>
        <w:numPr>
          <w:ilvl w:val="0"/>
          <w:numId w:val="2"/>
        </w:numPr>
        <w:shd w:val="clear" w:color="auto" w:fill="FFFFFF"/>
        <w:spacing w:before="90" w:after="90"/>
        <w:jc w:val="both"/>
        <w:rPr>
          <w:sz w:val="28"/>
          <w:szCs w:val="28"/>
        </w:rPr>
      </w:pPr>
      <w:r w:rsidRPr="00B569FE">
        <w:rPr>
          <w:sz w:val="28"/>
          <w:szCs w:val="28"/>
        </w:rPr>
        <w:t>Формирование устойчивой мотивации на здоровье у учащихся, педагогов, родителей.</w:t>
      </w:r>
    </w:p>
    <w:p w:rsidR="00F93732" w:rsidRPr="00B569FE" w:rsidRDefault="00F93732" w:rsidP="009A76F9">
      <w:pPr>
        <w:numPr>
          <w:ilvl w:val="0"/>
          <w:numId w:val="2"/>
        </w:numPr>
        <w:shd w:val="clear" w:color="auto" w:fill="FFFFFF"/>
        <w:spacing w:before="90" w:after="90"/>
        <w:jc w:val="both"/>
        <w:rPr>
          <w:sz w:val="28"/>
          <w:szCs w:val="28"/>
        </w:rPr>
      </w:pPr>
      <w:r w:rsidRPr="00B569FE">
        <w:rPr>
          <w:sz w:val="28"/>
          <w:szCs w:val="28"/>
        </w:rPr>
        <w:t>Формировать развитие познавательной активности, творческого потенциала каждого</w:t>
      </w:r>
      <w:r>
        <w:rPr>
          <w:sz w:val="28"/>
          <w:szCs w:val="28"/>
        </w:rPr>
        <w:t xml:space="preserve"> </w:t>
      </w:r>
      <w:r w:rsidRPr="00B569FE">
        <w:rPr>
          <w:sz w:val="28"/>
          <w:szCs w:val="28"/>
        </w:rPr>
        <w:t>ребенка.</w:t>
      </w:r>
    </w:p>
    <w:p w:rsidR="00F93732" w:rsidRPr="00B569FE" w:rsidRDefault="00F93732" w:rsidP="009A76F9">
      <w:pPr>
        <w:numPr>
          <w:ilvl w:val="0"/>
          <w:numId w:val="2"/>
        </w:numPr>
        <w:shd w:val="clear" w:color="auto" w:fill="FFFFFF"/>
        <w:spacing w:before="90" w:after="90"/>
        <w:jc w:val="both"/>
        <w:rPr>
          <w:sz w:val="28"/>
          <w:szCs w:val="28"/>
        </w:rPr>
      </w:pPr>
      <w:r w:rsidRPr="00B569FE">
        <w:rPr>
          <w:sz w:val="28"/>
          <w:szCs w:val="28"/>
        </w:rPr>
        <w:t>Формировать качества, составляющие культуру поведения, санитарно-гигиеническую</w:t>
      </w:r>
      <w:r>
        <w:rPr>
          <w:sz w:val="28"/>
          <w:szCs w:val="28"/>
        </w:rPr>
        <w:t xml:space="preserve"> </w:t>
      </w:r>
      <w:r w:rsidRPr="00B569FE">
        <w:rPr>
          <w:sz w:val="28"/>
          <w:szCs w:val="28"/>
        </w:rPr>
        <w:t>культуру.</w:t>
      </w:r>
    </w:p>
    <w:p w:rsidR="00F93732" w:rsidRPr="008D150A" w:rsidRDefault="00F93732" w:rsidP="009A76F9">
      <w:pPr>
        <w:numPr>
          <w:ilvl w:val="0"/>
          <w:numId w:val="2"/>
        </w:numPr>
        <w:shd w:val="clear" w:color="auto" w:fill="FFFFFF"/>
        <w:spacing w:before="90" w:after="90"/>
        <w:jc w:val="both"/>
        <w:rPr>
          <w:b/>
          <w:sz w:val="28"/>
          <w:szCs w:val="28"/>
        </w:rPr>
      </w:pPr>
      <w:r w:rsidRPr="00B569FE">
        <w:rPr>
          <w:sz w:val="28"/>
          <w:szCs w:val="28"/>
        </w:rPr>
        <w:t>Развивать гуманистическую систему воспитания, где главным критерием является развитие ребёнка, вхождение его в мир культуры со знанием истории своего народа.</w:t>
      </w:r>
      <w:r>
        <w:rPr>
          <w:sz w:val="28"/>
          <w:szCs w:val="28"/>
        </w:rPr>
        <w:t xml:space="preserve"> </w:t>
      </w:r>
      <w:r w:rsidRPr="008D150A">
        <w:rPr>
          <w:sz w:val="28"/>
          <w:szCs w:val="28"/>
        </w:rPr>
        <w:t xml:space="preserve">Формировать у школьников навыки общения и толерантности. </w:t>
      </w:r>
    </w:p>
    <w:p w:rsidR="00F93732" w:rsidRPr="008D150A" w:rsidRDefault="00F93732" w:rsidP="009A76F9">
      <w:pPr>
        <w:numPr>
          <w:ilvl w:val="0"/>
          <w:numId w:val="2"/>
        </w:numPr>
        <w:shd w:val="clear" w:color="auto" w:fill="FFFFFF"/>
        <w:spacing w:before="90" w:after="90"/>
        <w:jc w:val="both"/>
        <w:rPr>
          <w:b/>
          <w:sz w:val="28"/>
          <w:szCs w:val="28"/>
        </w:rPr>
      </w:pPr>
      <w:r w:rsidRPr="008D150A">
        <w:rPr>
          <w:sz w:val="28"/>
          <w:szCs w:val="28"/>
        </w:rPr>
        <w:t>Формировать положительное отношение родителей к работе органов школьного с</w:t>
      </w:r>
      <w:r>
        <w:rPr>
          <w:sz w:val="28"/>
          <w:szCs w:val="28"/>
        </w:rPr>
        <w:t>ам</w:t>
      </w:r>
      <w:r w:rsidRPr="008D150A">
        <w:rPr>
          <w:sz w:val="28"/>
          <w:szCs w:val="28"/>
        </w:rPr>
        <w:t xml:space="preserve">оуправления и привлекать их к участию в этой деятельности. </w:t>
      </w:r>
    </w:p>
    <w:p w:rsidR="00F93732" w:rsidRPr="003B38EA" w:rsidRDefault="00F93732" w:rsidP="009A76F9">
      <w:pPr>
        <w:numPr>
          <w:ilvl w:val="0"/>
          <w:numId w:val="2"/>
        </w:numPr>
        <w:shd w:val="clear" w:color="auto" w:fill="FFFFFF"/>
        <w:spacing w:before="90" w:after="90"/>
        <w:jc w:val="both"/>
        <w:rPr>
          <w:b/>
          <w:sz w:val="28"/>
          <w:szCs w:val="28"/>
        </w:rPr>
      </w:pPr>
      <w:r w:rsidRPr="008D150A">
        <w:rPr>
          <w:sz w:val="28"/>
          <w:szCs w:val="28"/>
        </w:rPr>
        <w:lastRenderedPageBreak/>
        <w:t>Сделать отдых детей более занимательным, насыщенным, полезным для физического и духовного здоровья.</w:t>
      </w:r>
    </w:p>
    <w:p w:rsidR="00F93732" w:rsidRPr="00651C6B" w:rsidRDefault="00F93732" w:rsidP="00F93732">
      <w:pPr>
        <w:shd w:val="clear" w:color="auto" w:fill="FFFFFF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 </w:t>
      </w:r>
      <w:r w:rsidRPr="00651C6B">
        <w:rPr>
          <w:b/>
          <w:sz w:val="28"/>
          <w:szCs w:val="28"/>
        </w:rPr>
        <w:t>летнего оздоровительного лагеря «</w:t>
      </w:r>
      <w:r w:rsidR="009E74B4">
        <w:rPr>
          <w:b/>
          <w:sz w:val="28"/>
          <w:szCs w:val="28"/>
          <w:lang w:val="ru-RU"/>
        </w:rPr>
        <w:t>Солнечная долина</w:t>
      </w:r>
      <w:r w:rsidRPr="00651C6B">
        <w:rPr>
          <w:b/>
          <w:sz w:val="28"/>
          <w:szCs w:val="28"/>
        </w:rPr>
        <w:t>» опирается на следующие</w:t>
      </w:r>
      <w:r w:rsidRPr="00651C6B">
        <w:rPr>
          <w:sz w:val="28"/>
          <w:szCs w:val="28"/>
        </w:rPr>
        <w:t xml:space="preserve"> </w:t>
      </w:r>
      <w:r w:rsidRPr="008D150A">
        <w:rPr>
          <w:b/>
          <w:sz w:val="28"/>
          <w:szCs w:val="28"/>
          <w:u w:val="single"/>
        </w:rPr>
        <w:t>принципы</w:t>
      </w:r>
      <w:r w:rsidRPr="008D150A">
        <w:rPr>
          <w:sz w:val="28"/>
          <w:szCs w:val="28"/>
          <w:u w:val="single"/>
        </w:rPr>
        <w:t>:</w:t>
      </w:r>
    </w:p>
    <w:p w:rsidR="00F93732" w:rsidRPr="00651C6B" w:rsidRDefault="00F93732" w:rsidP="00F93732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1. </w:t>
      </w:r>
      <w:r w:rsidRPr="00651C6B">
        <w:rPr>
          <w:rFonts w:ascii="Times New Roman" w:hAnsi="Times New Roman"/>
          <w:b/>
          <w:i/>
          <w:sz w:val="28"/>
          <w:szCs w:val="28"/>
          <w:u w:val="single"/>
        </w:rPr>
        <w:t>Принцип гуманизации отношений</w:t>
      </w:r>
      <w:r w:rsidRPr="00651C6B">
        <w:rPr>
          <w:rFonts w:ascii="Times New Roman" w:hAnsi="Times New Roman"/>
          <w:i/>
          <w:sz w:val="28"/>
          <w:szCs w:val="28"/>
        </w:rPr>
        <w:t>:</w:t>
      </w:r>
      <w:r w:rsidRPr="00651C6B">
        <w:rPr>
          <w:rFonts w:ascii="Times New Roman" w:hAnsi="Times New Roman"/>
          <w:sz w:val="28"/>
          <w:szCs w:val="28"/>
        </w:rPr>
        <w:t xml:space="preserve"> 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F93732" w:rsidRPr="00651C6B" w:rsidRDefault="00F93732" w:rsidP="00F93732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2. </w:t>
      </w:r>
      <w:r w:rsidRPr="00651C6B">
        <w:rPr>
          <w:rFonts w:ascii="Times New Roman" w:hAnsi="Times New Roman"/>
          <w:b/>
          <w:i/>
          <w:sz w:val="28"/>
          <w:szCs w:val="28"/>
          <w:u w:val="single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  <w:r w:rsidRPr="00651C6B">
        <w:rPr>
          <w:rFonts w:ascii="Times New Roman" w:hAnsi="Times New Roman"/>
          <w:i/>
          <w:sz w:val="28"/>
          <w:szCs w:val="28"/>
          <w:u w:val="single"/>
        </w:rPr>
        <w:t>:</w:t>
      </w:r>
      <w:r w:rsidRPr="00651C6B">
        <w:rPr>
          <w:rFonts w:ascii="Times New Roman" w:hAnsi="Times New Roman"/>
          <w:sz w:val="28"/>
          <w:szCs w:val="28"/>
        </w:rPr>
        <w:t xml:space="preserve"> результатом деятельности воспитательного характера в лагере  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F93732" w:rsidRPr="00651C6B" w:rsidRDefault="00F93732" w:rsidP="00F93732">
      <w:pPr>
        <w:pStyle w:val="af3"/>
        <w:ind w:right="270"/>
        <w:jc w:val="both"/>
        <w:rPr>
          <w:rFonts w:ascii="Times New Roman" w:hAnsi="Times New Roman"/>
          <w:b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>3</w:t>
      </w:r>
      <w:r w:rsidRPr="00651C6B">
        <w:rPr>
          <w:rFonts w:ascii="Times New Roman" w:hAnsi="Times New Roman"/>
          <w:b/>
          <w:sz w:val="28"/>
          <w:szCs w:val="28"/>
        </w:rPr>
        <w:t xml:space="preserve">. </w:t>
      </w:r>
      <w:r w:rsidRPr="00651C6B">
        <w:rPr>
          <w:rFonts w:ascii="Times New Roman" w:hAnsi="Times New Roman"/>
          <w:b/>
          <w:i/>
          <w:sz w:val="28"/>
          <w:szCs w:val="28"/>
          <w:u w:val="single"/>
        </w:rPr>
        <w:t>Принцип демократичности</w:t>
      </w:r>
      <w:r w:rsidRPr="00651C6B">
        <w:rPr>
          <w:rFonts w:ascii="Times New Roman" w:hAnsi="Times New Roman"/>
          <w:i/>
          <w:sz w:val="28"/>
          <w:szCs w:val="28"/>
          <w:u w:val="single"/>
        </w:rPr>
        <w:t>:</w:t>
      </w:r>
      <w:r w:rsidRPr="00651C6B">
        <w:rPr>
          <w:rFonts w:ascii="Times New Roman" w:hAnsi="Times New Roman"/>
          <w:sz w:val="28"/>
          <w:szCs w:val="28"/>
        </w:rPr>
        <w:t xml:space="preserve"> участие всех детей и подростков в программе  развития творческих способностей.</w:t>
      </w:r>
    </w:p>
    <w:p w:rsidR="00F93732" w:rsidRPr="00651C6B" w:rsidRDefault="00F93732" w:rsidP="00F93732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b/>
          <w:sz w:val="28"/>
          <w:szCs w:val="28"/>
        </w:rPr>
        <w:t>4</w:t>
      </w:r>
      <w:r w:rsidRPr="00651C6B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651C6B">
        <w:rPr>
          <w:rFonts w:ascii="Times New Roman" w:hAnsi="Times New Roman"/>
          <w:b/>
          <w:i/>
          <w:sz w:val="28"/>
          <w:szCs w:val="28"/>
          <w:u w:val="single"/>
        </w:rPr>
        <w:t>Принцип  дифференциации  воспитания</w:t>
      </w:r>
      <w:r w:rsidRPr="00651C6B">
        <w:rPr>
          <w:rFonts w:ascii="Times New Roman" w:hAnsi="Times New Roman"/>
          <w:sz w:val="28"/>
          <w:szCs w:val="28"/>
        </w:rPr>
        <w:t>: дифференциация в рамках летнего оздоровительного лагеря предполагает:</w:t>
      </w:r>
    </w:p>
    <w:p w:rsidR="00F93732" w:rsidRPr="00651C6B" w:rsidRDefault="00F93732" w:rsidP="00F93732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:rsidR="00F93732" w:rsidRPr="00651C6B" w:rsidRDefault="00F93732" w:rsidP="00F93732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>- создание возможности переключения с одного вида деятельности на другой в рамках смены (дня);</w:t>
      </w:r>
    </w:p>
    <w:p w:rsidR="00F93732" w:rsidRPr="00651C6B" w:rsidRDefault="00F93732" w:rsidP="00F93732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>- взаимосвязь всех мероприятий в рамках тематики дня;</w:t>
      </w:r>
    </w:p>
    <w:p w:rsidR="00F93732" w:rsidRPr="00651C6B" w:rsidRDefault="00F93732" w:rsidP="00F93732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>- активное участие детей во всех видах деятельности.</w:t>
      </w:r>
    </w:p>
    <w:p w:rsidR="00F93732" w:rsidRPr="00651C6B" w:rsidRDefault="00F93732" w:rsidP="00F93732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5. </w:t>
      </w:r>
      <w:r w:rsidRPr="00651C6B">
        <w:rPr>
          <w:rFonts w:ascii="Times New Roman" w:hAnsi="Times New Roman"/>
          <w:b/>
          <w:i/>
          <w:sz w:val="28"/>
          <w:szCs w:val="28"/>
          <w:u w:val="single"/>
        </w:rPr>
        <w:t>Принцип  творческой индивидуальности</w:t>
      </w:r>
      <w:r w:rsidRPr="00651C6B">
        <w:rPr>
          <w:rFonts w:ascii="Times New Roman" w:hAnsi="Times New Roman"/>
          <w:sz w:val="28"/>
          <w:szCs w:val="28"/>
        </w:rPr>
        <w:t>: творческая индивидуальность – это  характеристика  личности, которая в самой полной мере реализует, развивает свой творческий потенциал.</w:t>
      </w:r>
    </w:p>
    <w:p w:rsidR="00F93732" w:rsidRPr="003B38EA" w:rsidRDefault="00F93732" w:rsidP="003B38EA">
      <w:pPr>
        <w:rPr>
          <w:sz w:val="28"/>
          <w:szCs w:val="28"/>
        </w:rPr>
      </w:pPr>
    </w:p>
    <w:p w:rsidR="00F93732" w:rsidRPr="003B38EA" w:rsidRDefault="00F93732" w:rsidP="003B38EA">
      <w:pPr>
        <w:rPr>
          <w:sz w:val="28"/>
          <w:szCs w:val="28"/>
        </w:rPr>
      </w:pPr>
      <w:r w:rsidRPr="003B38EA">
        <w:rPr>
          <w:rStyle w:val="af6"/>
          <w:sz w:val="28"/>
          <w:szCs w:val="28"/>
          <w:u w:val="single"/>
          <w:bdr w:val="none" w:sz="0" w:space="0" w:color="auto" w:frame="1"/>
        </w:rPr>
        <w:t>Методы реализации программы:</w:t>
      </w:r>
    </w:p>
    <w:p w:rsidR="00F93732" w:rsidRPr="003B38EA" w:rsidRDefault="00F93732" w:rsidP="003B38EA">
      <w:pPr>
        <w:rPr>
          <w:sz w:val="28"/>
          <w:szCs w:val="28"/>
        </w:rPr>
      </w:pPr>
      <w:r w:rsidRPr="003B38EA">
        <w:rPr>
          <w:rStyle w:val="af6"/>
          <w:sz w:val="28"/>
          <w:szCs w:val="28"/>
        </w:rPr>
        <w:t>методы оздоровления:</w:t>
      </w:r>
    </w:p>
    <w:p w:rsidR="00F93732" w:rsidRPr="003B38EA" w:rsidRDefault="00F93732" w:rsidP="003B38EA">
      <w:pPr>
        <w:rPr>
          <w:sz w:val="28"/>
          <w:szCs w:val="28"/>
        </w:rPr>
      </w:pPr>
      <w:r w:rsidRPr="003B38EA">
        <w:rPr>
          <w:rStyle w:val="af6"/>
          <w:sz w:val="28"/>
          <w:szCs w:val="28"/>
        </w:rPr>
        <w:t>- </w:t>
      </w:r>
      <w:r w:rsidRPr="003B38EA">
        <w:rPr>
          <w:sz w:val="28"/>
          <w:szCs w:val="28"/>
        </w:rPr>
        <w:t>витаминизация;</w:t>
      </w:r>
    </w:p>
    <w:p w:rsidR="00F93732" w:rsidRPr="003B38EA" w:rsidRDefault="00F93732" w:rsidP="003B38EA">
      <w:pPr>
        <w:rPr>
          <w:sz w:val="28"/>
          <w:szCs w:val="28"/>
        </w:rPr>
      </w:pPr>
      <w:r w:rsidRPr="003B38EA">
        <w:rPr>
          <w:rStyle w:val="af6"/>
          <w:sz w:val="28"/>
          <w:szCs w:val="28"/>
        </w:rPr>
        <w:t>-</w:t>
      </w:r>
      <w:r w:rsidRPr="003B38EA">
        <w:rPr>
          <w:sz w:val="28"/>
          <w:szCs w:val="28"/>
        </w:rPr>
        <w:t> закаливание;</w:t>
      </w:r>
    </w:p>
    <w:p w:rsidR="00F93732" w:rsidRPr="003B38EA" w:rsidRDefault="00F93732" w:rsidP="003B38EA">
      <w:pPr>
        <w:rPr>
          <w:sz w:val="28"/>
          <w:szCs w:val="28"/>
        </w:rPr>
      </w:pPr>
      <w:r w:rsidRPr="003B38EA">
        <w:rPr>
          <w:rStyle w:val="af6"/>
          <w:sz w:val="28"/>
          <w:szCs w:val="28"/>
        </w:rPr>
        <w:t>-</w:t>
      </w:r>
      <w:r w:rsidR="005860AA">
        <w:rPr>
          <w:sz w:val="28"/>
          <w:szCs w:val="28"/>
        </w:rPr>
        <w:t xml:space="preserve"> утренняя </w:t>
      </w:r>
      <w:r w:rsidR="005860AA">
        <w:rPr>
          <w:sz w:val="28"/>
          <w:szCs w:val="28"/>
          <w:lang w:val="ru-RU"/>
        </w:rPr>
        <w:t>зарядк</w:t>
      </w:r>
      <w:r w:rsidRPr="003B38EA">
        <w:rPr>
          <w:sz w:val="28"/>
          <w:szCs w:val="28"/>
        </w:rPr>
        <w:t>а;</w:t>
      </w:r>
    </w:p>
    <w:p w:rsidR="00F93732" w:rsidRPr="003B38EA" w:rsidRDefault="00F93732" w:rsidP="003B38EA">
      <w:pPr>
        <w:rPr>
          <w:sz w:val="28"/>
          <w:szCs w:val="28"/>
        </w:rPr>
      </w:pPr>
      <w:r w:rsidRPr="003B38EA">
        <w:rPr>
          <w:rStyle w:val="af6"/>
          <w:sz w:val="28"/>
          <w:szCs w:val="28"/>
        </w:rPr>
        <w:t>-</w:t>
      </w:r>
      <w:r w:rsidRPr="003B38EA">
        <w:rPr>
          <w:sz w:val="28"/>
          <w:szCs w:val="28"/>
        </w:rPr>
        <w:t> спортивные занятия и соревнования;</w:t>
      </w:r>
    </w:p>
    <w:p w:rsidR="00F93732" w:rsidRPr="003B38EA" w:rsidRDefault="00F93732" w:rsidP="003B38EA">
      <w:pPr>
        <w:rPr>
          <w:sz w:val="28"/>
          <w:szCs w:val="28"/>
        </w:rPr>
      </w:pPr>
      <w:r w:rsidRPr="003B38EA">
        <w:rPr>
          <w:rStyle w:val="af6"/>
          <w:sz w:val="28"/>
          <w:szCs w:val="28"/>
        </w:rPr>
        <w:t>-</w:t>
      </w:r>
      <w:r w:rsidRPr="003B38EA">
        <w:rPr>
          <w:sz w:val="28"/>
          <w:szCs w:val="28"/>
        </w:rPr>
        <w:t> беседы по гигиеническому воспитанию и профилактике травматизма;</w:t>
      </w:r>
    </w:p>
    <w:p w:rsidR="00F93732" w:rsidRPr="003B38EA" w:rsidRDefault="00F93732" w:rsidP="003B38EA">
      <w:pPr>
        <w:rPr>
          <w:sz w:val="28"/>
          <w:szCs w:val="28"/>
        </w:rPr>
      </w:pPr>
      <w:r w:rsidRPr="003B38EA">
        <w:rPr>
          <w:rStyle w:val="af6"/>
          <w:sz w:val="28"/>
          <w:szCs w:val="28"/>
        </w:rPr>
        <w:t>методы воспитания</w:t>
      </w:r>
      <w:r w:rsidRPr="003B38EA">
        <w:rPr>
          <w:sz w:val="28"/>
          <w:szCs w:val="28"/>
        </w:rPr>
        <w:t>:</w:t>
      </w:r>
    </w:p>
    <w:p w:rsidR="00F93732" w:rsidRPr="003B38EA" w:rsidRDefault="00F93732" w:rsidP="003B38EA">
      <w:pPr>
        <w:rPr>
          <w:sz w:val="28"/>
          <w:szCs w:val="28"/>
        </w:rPr>
      </w:pPr>
      <w:r w:rsidRPr="003B38EA">
        <w:rPr>
          <w:sz w:val="28"/>
          <w:szCs w:val="28"/>
        </w:rPr>
        <w:t>- убеждение;</w:t>
      </w:r>
    </w:p>
    <w:p w:rsidR="00F93732" w:rsidRPr="003B38EA" w:rsidRDefault="00F93732" w:rsidP="003B38EA">
      <w:pPr>
        <w:rPr>
          <w:sz w:val="28"/>
          <w:szCs w:val="28"/>
        </w:rPr>
      </w:pPr>
      <w:r w:rsidRPr="003B38EA">
        <w:rPr>
          <w:sz w:val="28"/>
          <w:szCs w:val="28"/>
        </w:rPr>
        <w:t>- поощрение;</w:t>
      </w:r>
    </w:p>
    <w:p w:rsidR="00F93732" w:rsidRPr="003B38EA" w:rsidRDefault="00F93732" w:rsidP="003B38EA">
      <w:pPr>
        <w:rPr>
          <w:sz w:val="28"/>
          <w:szCs w:val="28"/>
        </w:rPr>
      </w:pPr>
      <w:r w:rsidRPr="003B38EA">
        <w:rPr>
          <w:sz w:val="28"/>
          <w:szCs w:val="28"/>
        </w:rPr>
        <w:t>- личный пример;</w:t>
      </w:r>
    </w:p>
    <w:p w:rsidR="00F93732" w:rsidRPr="003B38EA" w:rsidRDefault="00F93732" w:rsidP="003B38EA">
      <w:pPr>
        <w:rPr>
          <w:sz w:val="28"/>
          <w:szCs w:val="28"/>
        </w:rPr>
      </w:pPr>
      <w:r w:rsidRPr="003B38EA">
        <w:rPr>
          <w:sz w:val="28"/>
          <w:szCs w:val="28"/>
        </w:rPr>
        <w:t>- вовлечение каждого в деятельность;</w:t>
      </w:r>
    </w:p>
    <w:p w:rsidR="00F93732" w:rsidRPr="003B38EA" w:rsidRDefault="00F93732" w:rsidP="003B38EA">
      <w:pPr>
        <w:rPr>
          <w:sz w:val="28"/>
          <w:szCs w:val="28"/>
        </w:rPr>
      </w:pPr>
      <w:r w:rsidRPr="003B38EA">
        <w:rPr>
          <w:sz w:val="28"/>
          <w:szCs w:val="28"/>
        </w:rPr>
        <w:t>- самоуправление.</w:t>
      </w:r>
    </w:p>
    <w:p w:rsidR="00F93732" w:rsidRPr="003B38EA" w:rsidRDefault="00F93732" w:rsidP="003B38EA">
      <w:pPr>
        <w:rPr>
          <w:sz w:val="28"/>
          <w:szCs w:val="28"/>
        </w:rPr>
      </w:pPr>
      <w:r w:rsidRPr="003B38EA">
        <w:rPr>
          <w:rStyle w:val="af6"/>
          <w:sz w:val="28"/>
          <w:szCs w:val="28"/>
        </w:rPr>
        <w:t>методы образования</w:t>
      </w:r>
      <w:r w:rsidRPr="003B38EA">
        <w:rPr>
          <w:sz w:val="28"/>
          <w:szCs w:val="28"/>
        </w:rPr>
        <w:t>:</w:t>
      </w:r>
    </w:p>
    <w:p w:rsidR="00F93732" w:rsidRPr="003B38EA" w:rsidRDefault="00F93732" w:rsidP="003B38EA">
      <w:pPr>
        <w:rPr>
          <w:sz w:val="28"/>
          <w:szCs w:val="28"/>
        </w:rPr>
      </w:pPr>
      <w:r w:rsidRPr="003B38EA">
        <w:rPr>
          <w:sz w:val="28"/>
          <w:szCs w:val="28"/>
        </w:rPr>
        <w:t>- словесные методы (объяснение, беседа, рассказ, диалог).</w:t>
      </w:r>
    </w:p>
    <w:p w:rsidR="00F93732" w:rsidRPr="003B38EA" w:rsidRDefault="005860AA" w:rsidP="003B38EA">
      <w:pPr>
        <w:rPr>
          <w:sz w:val="28"/>
          <w:szCs w:val="28"/>
        </w:rPr>
      </w:pPr>
      <w:r>
        <w:rPr>
          <w:sz w:val="28"/>
          <w:szCs w:val="28"/>
        </w:rPr>
        <w:t>- экскурси</w:t>
      </w:r>
      <w:r>
        <w:rPr>
          <w:sz w:val="28"/>
          <w:szCs w:val="28"/>
          <w:lang w:val="ru-RU"/>
        </w:rPr>
        <w:t>и</w:t>
      </w:r>
      <w:r w:rsidR="00F93732" w:rsidRPr="003B38EA">
        <w:rPr>
          <w:sz w:val="28"/>
          <w:szCs w:val="28"/>
        </w:rPr>
        <w:t>.</w:t>
      </w:r>
    </w:p>
    <w:p w:rsidR="00F93732" w:rsidRPr="003B38EA" w:rsidRDefault="00F93732" w:rsidP="003B38EA">
      <w:pPr>
        <w:rPr>
          <w:sz w:val="28"/>
          <w:szCs w:val="28"/>
        </w:rPr>
      </w:pPr>
      <w:r w:rsidRPr="003B38EA">
        <w:rPr>
          <w:sz w:val="28"/>
          <w:szCs w:val="28"/>
        </w:rPr>
        <w:lastRenderedPageBreak/>
        <w:t>- игра (игры развивающие, познавательные, подвижные, сюжетно-ролевые, народные, игры на развитие внимания, памяти, воображения, настольные, деловые игры).</w:t>
      </w:r>
    </w:p>
    <w:p w:rsidR="00F93732" w:rsidRPr="003B38EA" w:rsidRDefault="00F93732" w:rsidP="003B38EA">
      <w:pPr>
        <w:rPr>
          <w:sz w:val="28"/>
          <w:szCs w:val="28"/>
        </w:rPr>
      </w:pPr>
      <w:r w:rsidRPr="003B38EA">
        <w:rPr>
          <w:sz w:val="28"/>
          <w:szCs w:val="28"/>
        </w:rPr>
        <w:t>- проектно-конструкторские методы (разработка проектов, программ, сценариев праздников, моделирование ситуации, создание творческих работ).</w:t>
      </w:r>
    </w:p>
    <w:p w:rsidR="00F93732" w:rsidRPr="003B38EA" w:rsidRDefault="00F93732" w:rsidP="003B38EA">
      <w:pPr>
        <w:rPr>
          <w:sz w:val="28"/>
          <w:szCs w:val="28"/>
        </w:rPr>
      </w:pPr>
      <w:r w:rsidRPr="003B38EA">
        <w:rPr>
          <w:sz w:val="28"/>
          <w:szCs w:val="28"/>
        </w:rPr>
        <w:t>- практическая работа (упражнения, тренинги, учебно-исследовательская деятельность, камеральная обработка собранных материалов).</w:t>
      </w:r>
    </w:p>
    <w:p w:rsidR="00F93732" w:rsidRPr="003B38EA" w:rsidRDefault="00F93732" w:rsidP="003B38EA">
      <w:pPr>
        <w:rPr>
          <w:sz w:val="28"/>
          <w:szCs w:val="28"/>
        </w:rPr>
      </w:pPr>
      <w:r w:rsidRPr="003B38EA">
        <w:rPr>
          <w:sz w:val="28"/>
          <w:szCs w:val="28"/>
        </w:rPr>
        <w:t>- наблюдения (запись наблюдений).</w:t>
      </w:r>
    </w:p>
    <w:p w:rsidR="00F93732" w:rsidRPr="003B38EA" w:rsidRDefault="00F93732" w:rsidP="003B38EA">
      <w:pPr>
        <w:rPr>
          <w:sz w:val="28"/>
          <w:szCs w:val="28"/>
          <w:u w:val="single"/>
        </w:rPr>
      </w:pPr>
    </w:p>
    <w:p w:rsidR="00F93732" w:rsidRPr="00957DE8" w:rsidRDefault="00F93732" w:rsidP="00F93732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8D150A">
        <w:rPr>
          <w:b/>
          <w:bCs/>
          <w:sz w:val="28"/>
          <w:szCs w:val="28"/>
          <w:u w:val="single"/>
        </w:rPr>
        <w:t>Формы организации деятельности по реализации программы:</w:t>
      </w:r>
    </w:p>
    <w:tbl>
      <w:tblPr>
        <w:tblW w:w="95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1"/>
      </w:tblGrid>
      <w:tr w:rsidR="00F93732" w:rsidRPr="00957DE8" w:rsidTr="003B38EA">
        <w:trPr>
          <w:tblCellSpacing w:w="0" w:type="dxa"/>
        </w:trPr>
        <w:tc>
          <w:tcPr>
            <w:tcW w:w="9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93732" w:rsidRPr="003B38EA" w:rsidRDefault="00F93732" w:rsidP="003B38EA">
            <w:pPr>
              <w:textAlignment w:val="baseline"/>
              <w:rPr>
                <w:b/>
                <w:bCs/>
                <w:sz w:val="28"/>
                <w:szCs w:val="28"/>
                <w:lang w:val="ru-RU"/>
              </w:rPr>
            </w:pPr>
          </w:p>
          <w:tbl>
            <w:tblPr>
              <w:tblW w:w="96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81"/>
              <w:gridCol w:w="2977"/>
              <w:gridCol w:w="2976"/>
            </w:tblGrid>
            <w:tr w:rsidR="00F93732" w:rsidRPr="00E340D6" w:rsidTr="00F55AC7">
              <w:tc>
                <w:tcPr>
                  <w:tcW w:w="3681" w:type="dxa"/>
                </w:tcPr>
                <w:p w:rsidR="00F93732" w:rsidRPr="00E340D6" w:rsidRDefault="00F93732" w:rsidP="00F55AC7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340D6">
                    <w:rPr>
                      <w:b/>
                      <w:bCs/>
                      <w:sz w:val="28"/>
                      <w:szCs w:val="28"/>
                    </w:rPr>
                    <w:t>Массовые</w:t>
                  </w:r>
                </w:p>
              </w:tc>
              <w:tc>
                <w:tcPr>
                  <w:tcW w:w="2977" w:type="dxa"/>
                </w:tcPr>
                <w:p w:rsidR="00F93732" w:rsidRPr="00E340D6" w:rsidRDefault="00F93732" w:rsidP="00F55AC7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340D6">
                    <w:rPr>
                      <w:b/>
                      <w:bCs/>
                      <w:sz w:val="28"/>
                      <w:szCs w:val="28"/>
                    </w:rPr>
                    <w:t>Групповые</w:t>
                  </w:r>
                </w:p>
              </w:tc>
              <w:tc>
                <w:tcPr>
                  <w:tcW w:w="2976" w:type="dxa"/>
                </w:tcPr>
                <w:p w:rsidR="00F93732" w:rsidRPr="00E340D6" w:rsidRDefault="00F93732" w:rsidP="00F55AC7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E340D6">
                    <w:rPr>
                      <w:b/>
                      <w:bCs/>
                      <w:sz w:val="28"/>
                      <w:szCs w:val="28"/>
                    </w:rPr>
                    <w:t>Индивидуальные</w:t>
                  </w:r>
                </w:p>
              </w:tc>
            </w:tr>
            <w:tr w:rsidR="00F93732" w:rsidRPr="00E340D6" w:rsidTr="00F55AC7">
              <w:tc>
                <w:tcPr>
                  <w:tcW w:w="3681" w:type="dxa"/>
                </w:tcPr>
                <w:p w:rsidR="00F93732" w:rsidRPr="00957DE8" w:rsidRDefault="00F93732" w:rsidP="00F55AC7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957DE8">
                    <w:rPr>
                      <w:sz w:val="28"/>
                      <w:szCs w:val="28"/>
                    </w:rPr>
                    <w:t>Праздники</w:t>
                  </w:r>
                </w:p>
                <w:p w:rsidR="00F93732" w:rsidRPr="00957DE8" w:rsidRDefault="00F93732" w:rsidP="00F55AC7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957DE8">
                    <w:rPr>
                      <w:sz w:val="28"/>
                      <w:szCs w:val="28"/>
                    </w:rPr>
                    <w:t>Конкурсы</w:t>
                  </w:r>
                </w:p>
                <w:p w:rsidR="00F93732" w:rsidRPr="00957DE8" w:rsidRDefault="00F93732" w:rsidP="00F55AC7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957DE8">
                    <w:rPr>
                      <w:sz w:val="28"/>
                      <w:szCs w:val="28"/>
                    </w:rPr>
                    <w:t>Экскурсии,</w:t>
                  </w:r>
                  <w:r w:rsidRPr="00E340D6">
                    <w:rPr>
                      <w:sz w:val="28"/>
                      <w:szCs w:val="28"/>
                    </w:rPr>
                    <w:t xml:space="preserve"> </w:t>
                  </w:r>
                  <w:r w:rsidRPr="00957DE8">
                    <w:rPr>
                      <w:sz w:val="28"/>
                      <w:szCs w:val="28"/>
                    </w:rPr>
                    <w:t>походы</w:t>
                  </w:r>
                </w:p>
                <w:p w:rsidR="00F93732" w:rsidRPr="00957DE8" w:rsidRDefault="00F93732" w:rsidP="00F55AC7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957DE8">
                    <w:rPr>
                      <w:sz w:val="28"/>
                      <w:szCs w:val="28"/>
                    </w:rPr>
                    <w:t>Спортивные соревнования</w:t>
                  </w:r>
                </w:p>
                <w:p w:rsidR="00F93732" w:rsidRPr="00957DE8" w:rsidRDefault="00F93732" w:rsidP="00F55AC7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957DE8">
                    <w:rPr>
                      <w:sz w:val="28"/>
                      <w:szCs w:val="28"/>
                    </w:rPr>
                    <w:t>Мастерская</w:t>
                  </w:r>
                  <w:r w:rsidRPr="00957DE8">
                    <w:rPr>
                      <w:sz w:val="28"/>
                      <w:szCs w:val="28"/>
                    </w:rPr>
                    <w:br/>
                    <w:t>будущего</w:t>
                  </w:r>
                  <w:r w:rsidRPr="00E340D6">
                    <w:rPr>
                      <w:sz w:val="28"/>
                      <w:szCs w:val="28"/>
                    </w:rPr>
                    <w:t xml:space="preserve"> КТД</w:t>
                  </w:r>
                </w:p>
                <w:p w:rsidR="00F93732" w:rsidRPr="00E340D6" w:rsidRDefault="00F93732" w:rsidP="00F55AC7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F93732" w:rsidRPr="00957DE8" w:rsidRDefault="00F93732" w:rsidP="00F55AC7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957DE8">
                    <w:rPr>
                      <w:sz w:val="28"/>
                      <w:szCs w:val="28"/>
                    </w:rPr>
                    <w:t>Отрядные огоньки</w:t>
                  </w:r>
                </w:p>
                <w:p w:rsidR="00F93732" w:rsidRPr="00957DE8" w:rsidRDefault="00F93732" w:rsidP="00F55AC7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957DE8">
                    <w:rPr>
                      <w:sz w:val="28"/>
                      <w:szCs w:val="28"/>
                    </w:rPr>
                    <w:t>Беседы, КТД</w:t>
                  </w:r>
                </w:p>
                <w:p w:rsidR="00F93732" w:rsidRPr="00957DE8" w:rsidRDefault="00F93732" w:rsidP="00F55AC7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957DE8">
                    <w:rPr>
                      <w:sz w:val="28"/>
                      <w:szCs w:val="28"/>
                    </w:rPr>
                    <w:t>Спортивно-</w:t>
                  </w:r>
                  <w:r w:rsidRPr="00957DE8">
                    <w:rPr>
                      <w:sz w:val="28"/>
                      <w:szCs w:val="28"/>
                    </w:rPr>
                    <w:br/>
                    <w:t>оздоровительные</w:t>
                  </w:r>
                  <w:r w:rsidRPr="00957DE8">
                    <w:rPr>
                      <w:sz w:val="28"/>
                      <w:szCs w:val="28"/>
                    </w:rPr>
                    <w:br/>
                    <w:t>процедуры</w:t>
                  </w:r>
                </w:p>
                <w:p w:rsidR="00F93732" w:rsidRPr="00E340D6" w:rsidRDefault="00F93732" w:rsidP="00F55AC7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957DE8">
                    <w:rPr>
                      <w:sz w:val="28"/>
                      <w:szCs w:val="28"/>
                    </w:rPr>
                    <w:t>Создание и</w:t>
                  </w:r>
                  <w:r w:rsidRPr="00957DE8">
                    <w:rPr>
                      <w:sz w:val="28"/>
                      <w:szCs w:val="28"/>
                    </w:rPr>
                    <w:br/>
                    <w:t>реализация</w:t>
                  </w:r>
                  <w:r w:rsidRPr="00957DE8">
                    <w:rPr>
                      <w:sz w:val="28"/>
                      <w:szCs w:val="28"/>
                    </w:rPr>
                    <w:br/>
                    <w:t>проектов</w:t>
                  </w:r>
                </w:p>
              </w:tc>
              <w:tc>
                <w:tcPr>
                  <w:tcW w:w="2976" w:type="dxa"/>
                </w:tcPr>
                <w:p w:rsidR="00F93732" w:rsidRPr="00957DE8" w:rsidRDefault="00F93732" w:rsidP="00F55AC7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957DE8">
                    <w:rPr>
                      <w:sz w:val="28"/>
                      <w:szCs w:val="28"/>
                    </w:rPr>
                    <w:t>Индивидуальные беседы</w:t>
                  </w:r>
                </w:p>
                <w:p w:rsidR="00F93732" w:rsidRPr="00957DE8" w:rsidRDefault="00F93732" w:rsidP="00F55AC7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957DE8">
                    <w:rPr>
                      <w:sz w:val="28"/>
                      <w:szCs w:val="28"/>
                    </w:rPr>
                    <w:t>Выполнение исследовательских работ</w:t>
                  </w:r>
                </w:p>
                <w:p w:rsidR="00F93732" w:rsidRPr="00E340D6" w:rsidRDefault="00F93732" w:rsidP="00F55AC7">
                  <w:pPr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957DE8">
                    <w:rPr>
                      <w:sz w:val="28"/>
                      <w:szCs w:val="28"/>
                    </w:rPr>
                    <w:t>Создание и реализация</w:t>
                  </w:r>
                  <w:r w:rsidRPr="00957DE8">
                    <w:rPr>
                      <w:sz w:val="28"/>
                      <w:szCs w:val="28"/>
                    </w:rPr>
                    <w:br/>
                    <w:t>проектов</w:t>
                  </w:r>
                </w:p>
              </w:tc>
            </w:tr>
          </w:tbl>
          <w:p w:rsidR="00F93732" w:rsidRPr="00957DE8" w:rsidRDefault="00F93732" w:rsidP="00F55AC7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F93732" w:rsidRPr="003B38EA" w:rsidRDefault="00F93732" w:rsidP="003B38EA">
      <w:pPr>
        <w:shd w:val="clear" w:color="auto" w:fill="FFFFFF"/>
        <w:textAlignment w:val="baseline"/>
        <w:rPr>
          <w:b/>
          <w:bCs/>
          <w:sz w:val="28"/>
          <w:szCs w:val="28"/>
          <w:u w:val="single"/>
          <w:lang w:val="ru-RU"/>
        </w:rPr>
      </w:pPr>
    </w:p>
    <w:p w:rsidR="00F93732" w:rsidRPr="00957DE8" w:rsidRDefault="00F93732" w:rsidP="00F93732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8D150A">
        <w:rPr>
          <w:b/>
          <w:bCs/>
          <w:sz w:val="28"/>
          <w:szCs w:val="28"/>
          <w:u w:val="single"/>
        </w:rPr>
        <w:t>Возможные риски:</w:t>
      </w:r>
    </w:p>
    <w:p w:rsidR="00F93732" w:rsidRPr="00957DE8" w:rsidRDefault="00F55AC7" w:rsidP="009A76F9">
      <w:pPr>
        <w:numPr>
          <w:ilvl w:val="0"/>
          <w:numId w:val="1"/>
        </w:numPr>
        <w:shd w:val="clear" w:color="auto" w:fill="FFFFFF"/>
        <w:ind w:left="360" w:right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ru-RU"/>
        </w:rPr>
        <w:t>Неподходящи</w:t>
      </w:r>
      <w:r>
        <w:rPr>
          <w:sz w:val="28"/>
          <w:szCs w:val="28"/>
        </w:rPr>
        <w:t xml:space="preserve">е </w:t>
      </w:r>
      <w:r>
        <w:rPr>
          <w:sz w:val="28"/>
          <w:szCs w:val="28"/>
          <w:lang w:val="ru-RU"/>
        </w:rPr>
        <w:t>пого</w:t>
      </w:r>
      <w:r w:rsidR="00F93732" w:rsidRPr="00957DE8">
        <w:rPr>
          <w:sz w:val="28"/>
          <w:szCs w:val="28"/>
        </w:rPr>
        <w:t>дные условия;</w:t>
      </w:r>
    </w:p>
    <w:p w:rsidR="00F93732" w:rsidRPr="00957DE8" w:rsidRDefault="00F55AC7" w:rsidP="009A76F9">
      <w:pPr>
        <w:numPr>
          <w:ilvl w:val="0"/>
          <w:numId w:val="1"/>
        </w:numPr>
        <w:shd w:val="clear" w:color="auto" w:fill="FFFFFF"/>
        <w:ind w:left="360" w:right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ru-RU"/>
        </w:rPr>
        <w:t>Технические неполадки</w:t>
      </w:r>
      <w:r w:rsidR="00F93732" w:rsidRPr="00957DE8">
        <w:rPr>
          <w:sz w:val="28"/>
          <w:szCs w:val="28"/>
        </w:rPr>
        <w:t>.</w:t>
      </w:r>
    </w:p>
    <w:p w:rsidR="00F93732" w:rsidRDefault="00F93732" w:rsidP="00F93732">
      <w:pPr>
        <w:shd w:val="clear" w:color="auto" w:fill="FFFFFF"/>
        <w:ind w:right="360"/>
        <w:jc w:val="center"/>
        <w:textAlignment w:val="baseline"/>
        <w:rPr>
          <w:b/>
          <w:iCs/>
          <w:color w:val="000000"/>
          <w:sz w:val="28"/>
          <w:szCs w:val="28"/>
          <w:u w:val="single"/>
        </w:rPr>
      </w:pPr>
      <w:r w:rsidRPr="00DC540F">
        <w:rPr>
          <w:b/>
          <w:iCs/>
          <w:color w:val="000000"/>
          <w:sz w:val="28"/>
          <w:szCs w:val="28"/>
          <w:u w:val="single"/>
        </w:rPr>
        <w:t>Способы их преодоления</w:t>
      </w:r>
      <w:r>
        <w:rPr>
          <w:b/>
          <w:iCs/>
          <w:color w:val="000000"/>
          <w:sz w:val="28"/>
          <w:szCs w:val="28"/>
          <w:u w:val="single"/>
        </w:rPr>
        <w:t>:</w:t>
      </w:r>
    </w:p>
    <w:p w:rsidR="00F93732" w:rsidRPr="00DC540F" w:rsidRDefault="003B38EA" w:rsidP="003B38EA">
      <w:pPr>
        <w:shd w:val="clear" w:color="auto" w:fill="FFFFFF"/>
        <w:ind w:right="360" w:hanging="720"/>
        <w:jc w:val="both"/>
        <w:textAlignment w:val="baseline"/>
        <w:rPr>
          <w:sz w:val="28"/>
          <w:szCs w:val="28"/>
        </w:rPr>
      </w:pPr>
      <w:r>
        <w:rPr>
          <w:iCs/>
          <w:color w:val="000000"/>
          <w:sz w:val="28"/>
          <w:szCs w:val="28"/>
          <w:lang w:val="ru-RU"/>
        </w:rPr>
        <w:t xml:space="preserve">         </w:t>
      </w:r>
      <w:r w:rsidR="00F93732" w:rsidRPr="00DC540F">
        <w:rPr>
          <w:iCs/>
          <w:color w:val="000000"/>
          <w:sz w:val="28"/>
          <w:szCs w:val="28"/>
        </w:rPr>
        <w:t>В случае плохих погодных условий</w:t>
      </w:r>
      <w:r w:rsidR="00F93732">
        <w:rPr>
          <w:iCs/>
          <w:color w:val="000000"/>
          <w:sz w:val="28"/>
          <w:szCs w:val="28"/>
        </w:rPr>
        <w:t xml:space="preserve">, все мероприятия будут проводиться в здании, на территории отрядных </w:t>
      </w:r>
      <w:r w:rsidR="00F55AC7">
        <w:rPr>
          <w:iCs/>
          <w:color w:val="000000"/>
          <w:sz w:val="28"/>
          <w:szCs w:val="28"/>
        </w:rPr>
        <w:t>классов (</w:t>
      </w:r>
      <w:r w:rsidR="00F55AC7">
        <w:rPr>
          <w:iCs/>
          <w:color w:val="000000"/>
          <w:sz w:val="28"/>
          <w:szCs w:val="28"/>
          <w:lang w:val="ru-RU"/>
        </w:rPr>
        <w:t xml:space="preserve">каждый класс пригоден как </w:t>
      </w:r>
      <w:r w:rsidR="00F93732">
        <w:rPr>
          <w:iCs/>
          <w:color w:val="000000"/>
          <w:sz w:val="28"/>
          <w:szCs w:val="28"/>
        </w:rPr>
        <w:t xml:space="preserve"> игровая комната) и дополнительных </w:t>
      </w:r>
      <w:r w:rsidR="00F55AC7">
        <w:rPr>
          <w:iCs/>
          <w:color w:val="000000"/>
          <w:sz w:val="28"/>
          <w:szCs w:val="28"/>
        </w:rPr>
        <w:t xml:space="preserve">помещений: </w:t>
      </w:r>
      <w:r w:rsidR="00F55AC7">
        <w:rPr>
          <w:iCs/>
          <w:color w:val="000000"/>
          <w:sz w:val="28"/>
          <w:szCs w:val="28"/>
          <w:lang w:val="ru-RU"/>
        </w:rPr>
        <w:t>актов</w:t>
      </w:r>
      <w:r w:rsidR="00F55AC7">
        <w:rPr>
          <w:iCs/>
          <w:color w:val="000000"/>
          <w:sz w:val="28"/>
          <w:szCs w:val="28"/>
        </w:rPr>
        <w:t xml:space="preserve">ый и спортивный залы, </w:t>
      </w:r>
      <w:r w:rsidR="00F55AC7">
        <w:rPr>
          <w:iCs/>
          <w:color w:val="000000"/>
          <w:sz w:val="28"/>
          <w:szCs w:val="28"/>
          <w:lang w:val="ru-RU"/>
        </w:rPr>
        <w:t xml:space="preserve">художественная </w:t>
      </w:r>
      <w:r w:rsidR="00F55AC7">
        <w:rPr>
          <w:iCs/>
          <w:color w:val="000000"/>
          <w:sz w:val="28"/>
          <w:szCs w:val="28"/>
        </w:rPr>
        <w:t>студия</w:t>
      </w:r>
      <w:r w:rsidR="00F55AC7">
        <w:rPr>
          <w:iCs/>
          <w:color w:val="000000"/>
          <w:sz w:val="28"/>
          <w:szCs w:val="28"/>
          <w:lang w:val="ru-RU"/>
        </w:rPr>
        <w:t xml:space="preserve">, </w:t>
      </w:r>
      <w:r w:rsidR="00F55AC7">
        <w:rPr>
          <w:iCs/>
          <w:color w:val="000000"/>
          <w:sz w:val="28"/>
          <w:szCs w:val="28"/>
          <w:lang w:val="en-US"/>
        </w:rPr>
        <w:t>it</w:t>
      </w:r>
      <w:r w:rsidR="00F55AC7" w:rsidRPr="00F55AC7">
        <w:rPr>
          <w:iCs/>
          <w:color w:val="000000"/>
          <w:sz w:val="28"/>
          <w:szCs w:val="28"/>
          <w:lang w:val="ru-RU"/>
        </w:rPr>
        <w:t>-</w:t>
      </w:r>
      <w:r w:rsidR="00F55AC7">
        <w:rPr>
          <w:iCs/>
          <w:color w:val="000000"/>
          <w:sz w:val="28"/>
          <w:szCs w:val="28"/>
          <w:lang w:val="ru-RU"/>
        </w:rPr>
        <w:t>класс.</w:t>
      </w:r>
      <w:r w:rsidR="00F93732">
        <w:rPr>
          <w:iCs/>
          <w:color w:val="000000"/>
          <w:sz w:val="28"/>
          <w:szCs w:val="28"/>
        </w:rPr>
        <w:t xml:space="preserve"> В случае поломки стационарной техники, она будет заменена на другую (магнитофон, </w:t>
      </w:r>
      <w:r w:rsidR="00F55AC7">
        <w:rPr>
          <w:iCs/>
          <w:color w:val="000000"/>
          <w:sz w:val="28"/>
          <w:szCs w:val="28"/>
          <w:lang w:val="ru-RU"/>
        </w:rPr>
        <w:t xml:space="preserve">колонка портативная, </w:t>
      </w:r>
      <w:r w:rsidR="00F93732">
        <w:rPr>
          <w:iCs/>
          <w:color w:val="000000"/>
          <w:sz w:val="28"/>
          <w:szCs w:val="28"/>
        </w:rPr>
        <w:t>интерактивная доска, ноутбук), либо будет использоваться переносной инструмент (аккордеон, синтезатор).</w:t>
      </w:r>
    </w:p>
    <w:p w:rsidR="003B38EA" w:rsidRPr="008D150A" w:rsidRDefault="003B38EA" w:rsidP="003B38EA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  <w:r w:rsidRPr="008D150A">
        <w:rPr>
          <w:b/>
          <w:bCs/>
          <w:sz w:val="28"/>
          <w:szCs w:val="28"/>
          <w:u w:val="single"/>
        </w:rPr>
        <w:t>Участники программы</w:t>
      </w:r>
    </w:p>
    <w:p w:rsidR="003B38EA" w:rsidRPr="00F55AC7" w:rsidRDefault="003B38EA" w:rsidP="003B38EA">
      <w:pPr>
        <w:ind w:firstLine="360"/>
        <w:jc w:val="both"/>
        <w:rPr>
          <w:sz w:val="28"/>
          <w:szCs w:val="28"/>
          <w:lang w:val="ru-RU"/>
        </w:rPr>
      </w:pPr>
      <w:r w:rsidRPr="00667F79">
        <w:rPr>
          <w:sz w:val="28"/>
          <w:szCs w:val="28"/>
        </w:rPr>
        <w:t>По продолжительности программа является краткосрочной, то есть реализу</w:t>
      </w:r>
      <w:r>
        <w:rPr>
          <w:sz w:val="28"/>
          <w:szCs w:val="28"/>
        </w:rPr>
        <w:t xml:space="preserve">ется в течение лагерной смены, </w:t>
      </w:r>
      <w:r w:rsidRPr="00667F79">
        <w:rPr>
          <w:sz w:val="28"/>
          <w:szCs w:val="28"/>
        </w:rPr>
        <w:t xml:space="preserve">продолжительность пребывания в лагере </w:t>
      </w:r>
      <w:r w:rsidR="00F55AC7">
        <w:rPr>
          <w:sz w:val="28"/>
          <w:szCs w:val="28"/>
        </w:rPr>
        <w:t>21 рабочий день</w:t>
      </w:r>
      <w:r w:rsidR="00F55AC7">
        <w:rPr>
          <w:sz w:val="28"/>
          <w:szCs w:val="28"/>
          <w:lang w:val="ru-RU"/>
        </w:rPr>
        <w:t>.</w:t>
      </w:r>
    </w:p>
    <w:p w:rsidR="003B38EA" w:rsidRPr="00667F79" w:rsidRDefault="003B38EA" w:rsidP="003B38EA">
      <w:pPr>
        <w:ind w:firstLine="360"/>
        <w:jc w:val="both"/>
        <w:rPr>
          <w:sz w:val="28"/>
          <w:szCs w:val="28"/>
        </w:rPr>
      </w:pPr>
      <w:r w:rsidRPr="00667F79">
        <w:rPr>
          <w:sz w:val="28"/>
          <w:szCs w:val="28"/>
        </w:rPr>
        <w:t xml:space="preserve">Программа рассчитана на учащихся в возрасте от </w:t>
      </w:r>
      <w:r w:rsidR="009E74B4"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</w:t>
      </w:r>
      <w:r w:rsidRPr="00667F79">
        <w:rPr>
          <w:sz w:val="28"/>
          <w:szCs w:val="28"/>
        </w:rPr>
        <w:t>до 1</w:t>
      </w:r>
      <w:r w:rsidR="009E74B4">
        <w:rPr>
          <w:sz w:val="28"/>
          <w:szCs w:val="28"/>
          <w:lang w:val="ru-RU"/>
        </w:rPr>
        <w:t>6</w:t>
      </w:r>
      <w:r w:rsidRPr="00667F79">
        <w:rPr>
          <w:sz w:val="28"/>
          <w:szCs w:val="28"/>
        </w:rPr>
        <w:t xml:space="preserve"> лет. При комплектовании особое внимание уделяется детям из малообеспеченных, неполных семей, детям-сиротам, детям, оставшимся без попечения родителей, а также детям, находящимся в трудной жизненной ситуации.</w:t>
      </w:r>
    </w:p>
    <w:p w:rsidR="003B38EA" w:rsidRPr="00BD7EF9" w:rsidRDefault="003B38EA" w:rsidP="009A76F9">
      <w:pPr>
        <w:pStyle w:val="HTML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3B38EA" w:rsidRPr="002F18A5" w:rsidRDefault="003B38EA" w:rsidP="003B38EA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F18A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Механизм реализации программы</w:t>
      </w:r>
    </w:p>
    <w:p w:rsidR="003B38EA" w:rsidRPr="00F55AC7" w:rsidRDefault="003B38EA" w:rsidP="003B38EA">
      <w:pPr>
        <w:pStyle w:val="af3"/>
        <w:jc w:val="both"/>
        <w:rPr>
          <w:rStyle w:val="af8"/>
          <w:rFonts w:ascii="Times New Roman" w:hAnsi="Times New Roman" w:cs="Times New Roman"/>
          <w:i w:val="0"/>
          <w:sz w:val="28"/>
          <w:szCs w:val="28"/>
          <w:lang w:val="ru-RU"/>
        </w:rPr>
      </w:pPr>
      <w:r w:rsidRPr="0026093D">
        <w:tab/>
      </w:r>
      <w:r w:rsidRPr="003B38EA">
        <w:rPr>
          <w:rStyle w:val="af8"/>
          <w:rFonts w:ascii="Times New Roman" w:hAnsi="Times New Roman" w:cs="Times New Roman"/>
          <w:i w:val="0"/>
          <w:sz w:val="28"/>
          <w:szCs w:val="28"/>
        </w:rPr>
        <w:t>Программа реализуется в условиях пришкольного летнего оздоровительного лагеря</w:t>
      </w:r>
      <w:r w:rsidR="00563CA4">
        <w:rPr>
          <w:rStyle w:val="af8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EE68F1">
        <w:rPr>
          <w:rStyle w:val="af8"/>
          <w:rFonts w:ascii="Times New Roman" w:hAnsi="Times New Roman" w:cs="Times New Roman"/>
          <w:i w:val="0"/>
          <w:sz w:val="28"/>
          <w:szCs w:val="28"/>
        </w:rPr>
        <w:t>при М</w:t>
      </w:r>
      <w:r w:rsidR="00EE68F1">
        <w:rPr>
          <w:rStyle w:val="af8"/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Pr="003B38EA">
        <w:rPr>
          <w:rStyle w:val="af8"/>
          <w:rFonts w:ascii="Times New Roman" w:hAnsi="Times New Roman" w:cs="Times New Roman"/>
          <w:i w:val="0"/>
          <w:sz w:val="28"/>
          <w:szCs w:val="28"/>
        </w:rPr>
        <w:t xml:space="preserve">ОУ </w:t>
      </w:r>
      <w:r w:rsidR="00EE68F1">
        <w:rPr>
          <w:rStyle w:val="af8"/>
          <w:rFonts w:ascii="Times New Roman" w:hAnsi="Times New Roman" w:cs="Times New Roman"/>
          <w:i w:val="0"/>
          <w:sz w:val="28"/>
          <w:szCs w:val="28"/>
          <w:lang w:val="ru-RU"/>
        </w:rPr>
        <w:t>«Ашагасталказмалярская</w:t>
      </w:r>
      <w:r w:rsidR="00F55AC7">
        <w:rPr>
          <w:rStyle w:val="af8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F55AC7">
        <w:rPr>
          <w:rStyle w:val="af8"/>
          <w:rFonts w:ascii="Times New Roman" w:hAnsi="Times New Roman" w:cs="Times New Roman"/>
          <w:i w:val="0"/>
          <w:sz w:val="28"/>
          <w:szCs w:val="28"/>
        </w:rPr>
        <w:t>СОШ</w:t>
      </w:r>
      <w:r w:rsidR="00EE68F1">
        <w:rPr>
          <w:rStyle w:val="af8"/>
          <w:rFonts w:ascii="Times New Roman" w:hAnsi="Times New Roman" w:cs="Times New Roman"/>
          <w:i w:val="0"/>
          <w:sz w:val="28"/>
          <w:szCs w:val="28"/>
          <w:lang w:val="ru-RU"/>
        </w:rPr>
        <w:t xml:space="preserve"> им. Р.С.Абасова»</w:t>
      </w:r>
      <w:r w:rsidR="00F55AC7">
        <w:rPr>
          <w:rStyle w:val="af8"/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7C20E8" w:rsidRDefault="007C20E8" w:rsidP="003B38EA">
      <w:pPr>
        <w:pStyle w:val="af3"/>
        <w:jc w:val="both"/>
        <w:rPr>
          <w:rStyle w:val="af8"/>
          <w:rFonts w:ascii="Times New Roman" w:hAnsi="Times New Roman" w:cs="Times New Roman"/>
          <w:i w:val="0"/>
          <w:sz w:val="28"/>
          <w:szCs w:val="28"/>
        </w:rPr>
      </w:pPr>
    </w:p>
    <w:p w:rsidR="007C20E8" w:rsidRDefault="007C20E8" w:rsidP="003B38EA">
      <w:pPr>
        <w:pStyle w:val="af3"/>
        <w:jc w:val="both"/>
        <w:rPr>
          <w:rStyle w:val="af8"/>
          <w:rFonts w:ascii="Times New Roman" w:hAnsi="Times New Roman" w:cs="Times New Roman"/>
          <w:i w:val="0"/>
          <w:sz w:val="28"/>
          <w:szCs w:val="28"/>
        </w:rPr>
      </w:pPr>
    </w:p>
    <w:p w:rsidR="003B38EA" w:rsidRPr="003B38EA" w:rsidRDefault="003B38EA" w:rsidP="003B38EA">
      <w:pPr>
        <w:pStyle w:val="af3"/>
        <w:jc w:val="both"/>
        <w:rPr>
          <w:rStyle w:val="af8"/>
          <w:rFonts w:ascii="Times New Roman" w:hAnsi="Times New Roman" w:cs="Times New Roman"/>
          <w:i w:val="0"/>
          <w:sz w:val="28"/>
          <w:szCs w:val="28"/>
        </w:rPr>
      </w:pPr>
      <w:r w:rsidRPr="003B38EA">
        <w:rPr>
          <w:rStyle w:val="af8"/>
          <w:rFonts w:ascii="Times New Roman" w:hAnsi="Times New Roman" w:cs="Times New Roman"/>
          <w:i w:val="0"/>
          <w:sz w:val="28"/>
          <w:szCs w:val="28"/>
        </w:rPr>
        <w:t>Ли</w:t>
      </w:r>
      <w:r w:rsidR="00F55AC7">
        <w:rPr>
          <w:rStyle w:val="af8"/>
          <w:rFonts w:ascii="Times New Roman" w:hAnsi="Times New Roman" w:cs="Times New Roman"/>
          <w:i w:val="0"/>
          <w:sz w:val="28"/>
          <w:szCs w:val="28"/>
        </w:rPr>
        <w:t>чностно-ориентированн</w:t>
      </w:r>
      <w:r w:rsidR="00F55AC7">
        <w:rPr>
          <w:rStyle w:val="af8"/>
          <w:rFonts w:ascii="Times New Roman" w:hAnsi="Times New Roman" w:cs="Times New Roman"/>
          <w:i w:val="0"/>
          <w:sz w:val="28"/>
          <w:szCs w:val="28"/>
          <w:lang w:val="ru-RU"/>
        </w:rPr>
        <w:t>ы</w:t>
      </w:r>
      <w:r>
        <w:rPr>
          <w:rStyle w:val="af8"/>
          <w:rFonts w:ascii="Times New Roman" w:hAnsi="Times New Roman" w:cs="Times New Roman"/>
          <w:i w:val="0"/>
          <w:sz w:val="28"/>
          <w:szCs w:val="28"/>
        </w:rPr>
        <w:t>й подход—</w:t>
      </w:r>
      <w:r w:rsidRPr="003B38EA">
        <w:rPr>
          <w:rStyle w:val="af8"/>
          <w:rFonts w:ascii="Times New Roman" w:hAnsi="Times New Roman" w:cs="Times New Roman"/>
          <w:i w:val="0"/>
          <w:sz w:val="28"/>
          <w:szCs w:val="28"/>
        </w:rPr>
        <w:t>главная идея в программе гуманизации современного образования и воспитания. Поэтому необходимо осуществление индивидуального и дифференцированного подхода к учащимся, так как именно он предполагает раннее выявление склонностей и способностей детей, создание условий для развития личности. </w:t>
      </w:r>
    </w:p>
    <w:p w:rsidR="003B38EA" w:rsidRPr="003B38EA" w:rsidRDefault="003B38EA" w:rsidP="003B38EA">
      <w:pPr>
        <w:pStyle w:val="af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38EA">
        <w:rPr>
          <w:rStyle w:val="af8"/>
          <w:rFonts w:ascii="Times New Roman" w:hAnsi="Times New Roman" w:cs="Times New Roman"/>
          <w:i w:val="0"/>
          <w:sz w:val="28"/>
          <w:szCs w:val="28"/>
        </w:rPr>
        <w:t>В ходе реализации программы мы предполагаем использование дифференцированного подхода с разноуровневыми заданиями, которые составляются воспитателями с учётом знаний и способностей детей. Такие задания будут доступны детям разного уровня подготовки, иначе может получиться так, что один ребенок будет усваивать материал легко, без затруднений, а другой – затрачивать все силы на постижение достаточно трудного для него материала. </w:t>
      </w:r>
    </w:p>
    <w:p w:rsidR="003B38EA" w:rsidRPr="00BD7EF9" w:rsidRDefault="003B38EA" w:rsidP="003B38EA">
      <w:pPr>
        <w:pStyle w:val="af3"/>
        <w:ind w:left="72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BD7EF9">
        <w:rPr>
          <w:rFonts w:ascii="Times New Roman" w:hAnsi="Times New Roman"/>
          <w:b/>
          <w:bCs/>
          <w:sz w:val="28"/>
          <w:szCs w:val="28"/>
          <w:u w:val="single"/>
        </w:rPr>
        <w:t>Ожидаемые результаты</w:t>
      </w:r>
    </w:p>
    <w:p w:rsidR="003B38EA" w:rsidRPr="00957DE8" w:rsidRDefault="00F55AC7" w:rsidP="009A76F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957DE8">
        <w:rPr>
          <w:sz w:val="28"/>
          <w:szCs w:val="28"/>
        </w:rPr>
        <w:t>З</w:t>
      </w:r>
      <w:r w:rsidR="003B38EA" w:rsidRPr="00957DE8">
        <w:rPr>
          <w:sz w:val="28"/>
          <w:szCs w:val="28"/>
        </w:rPr>
        <w:t>доровьесберегающие навыки: соблюдение правил личной гигиены, режима дня; закаливание, физическая зарядка, разумное сочетание разнообразных видов деятельности;</w:t>
      </w:r>
    </w:p>
    <w:p w:rsidR="003B38EA" w:rsidRPr="00957DE8" w:rsidRDefault="003B38EA" w:rsidP="009A76F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957DE8">
        <w:rPr>
          <w:sz w:val="28"/>
          <w:szCs w:val="28"/>
        </w:rPr>
        <w:t>овладение основными понятиями здорового образа жизни;</w:t>
      </w:r>
    </w:p>
    <w:p w:rsidR="003B38EA" w:rsidRPr="00957DE8" w:rsidRDefault="003B38EA" w:rsidP="009A76F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957DE8">
        <w:rPr>
          <w:sz w:val="28"/>
          <w:szCs w:val="28"/>
        </w:rPr>
        <w:t>умения и навыки, приобретенные в кружках, секциях, мастер-классах;</w:t>
      </w:r>
    </w:p>
    <w:p w:rsidR="003B38EA" w:rsidRPr="00957DE8" w:rsidRDefault="003B38EA" w:rsidP="009A76F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957DE8">
        <w:rPr>
          <w:sz w:val="28"/>
          <w:szCs w:val="28"/>
        </w:rPr>
        <w:t>знакомство с разнообразными формами отдыха; организация и навыки активного отдыха;</w:t>
      </w:r>
    </w:p>
    <w:p w:rsidR="003B38EA" w:rsidRPr="00957DE8" w:rsidRDefault="003B38EA" w:rsidP="009A76F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957DE8">
        <w:rPr>
          <w:sz w:val="28"/>
          <w:szCs w:val="28"/>
        </w:rPr>
        <w:t>навыки самообслуживания: уборка отрядной комнаты, территории, дежурство по столовой и т.д.;</w:t>
      </w:r>
    </w:p>
    <w:p w:rsidR="003B38EA" w:rsidRPr="00957DE8" w:rsidRDefault="003B38EA" w:rsidP="009A76F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957DE8">
        <w:rPr>
          <w:sz w:val="28"/>
          <w:szCs w:val="28"/>
        </w:rPr>
        <w:t>навыки свободного общения со сверстниками и взрослыми;</w:t>
      </w:r>
    </w:p>
    <w:p w:rsidR="003B38EA" w:rsidRPr="00957DE8" w:rsidRDefault="003B38EA" w:rsidP="009A76F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957DE8">
        <w:rPr>
          <w:sz w:val="28"/>
          <w:szCs w:val="28"/>
        </w:rPr>
        <w:t>знакомство с разнообразными видами игровой деятельности, умение организовывать и проводить различные игры;</w:t>
      </w:r>
    </w:p>
    <w:p w:rsidR="003B38EA" w:rsidRPr="00957DE8" w:rsidRDefault="003B38EA" w:rsidP="009A76F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957DE8">
        <w:rPr>
          <w:sz w:val="28"/>
          <w:szCs w:val="28"/>
        </w:rPr>
        <w:t>умение анализировать и корректировать собственную деятельность и деятельность временного детского коллектива – “рефлексия”;</w:t>
      </w:r>
    </w:p>
    <w:p w:rsidR="003B38EA" w:rsidRPr="00957DE8" w:rsidRDefault="003B38EA" w:rsidP="009A76F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957DE8">
        <w:rPr>
          <w:sz w:val="28"/>
          <w:szCs w:val="28"/>
        </w:rPr>
        <w:t>способы индивидуального и коллективного творчества, навыки коллективно-творческой деятельности;</w:t>
      </w:r>
    </w:p>
    <w:p w:rsidR="003B38EA" w:rsidRPr="00957DE8" w:rsidRDefault="003B38EA" w:rsidP="009A76F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957DE8">
        <w:rPr>
          <w:sz w:val="28"/>
          <w:szCs w:val="28"/>
        </w:rPr>
        <w:t>навыки самоуправления: осуществление функций дежурного командира; дежурство по лагерю; умение работать в творческих группах, нести ответственность за проводимые дела;</w:t>
      </w:r>
    </w:p>
    <w:p w:rsidR="003B38EA" w:rsidRPr="00957DE8" w:rsidRDefault="003B38EA" w:rsidP="009A76F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957DE8">
        <w:rPr>
          <w:sz w:val="28"/>
          <w:szCs w:val="28"/>
        </w:rPr>
        <w:t>умение определять зону своего ближайшего развития, проектирование самореализации.</w:t>
      </w:r>
    </w:p>
    <w:p w:rsidR="003B38EA" w:rsidRPr="00651C6B" w:rsidRDefault="003B38EA" w:rsidP="003B38EA">
      <w:pPr>
        <w:pStyle w:val="af3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2F18A5">
        <w:rPr>
          <w:rFonts w:ascii="Times New Roman" w:hAnsi="Times New Roman"/>
          <w:b/>
          <w:sz w:val="28"/>
          <w:szCs w:val="28"/>
          <w:u w:val="single"/>
        </w:rPr>
        <w:t xml:space="preserve">Направления деятельности летнего  оздоровительного </w:t>
      </w:r>
      <w:r>
        <w:rPr>
          <w:rFonts w:ascii="Times New Roman" w:hAnsi="Times New Roman"/>
          <w:b/>
          <w:sz w:val="28"/>
          <w:szCs w:val="28"/>
          <w:u w:val="single"/>
        </w:rPr>
        <w:t>лагеря</w:t>
      </w:r>
      <w:r w:rsidRPr="00651C6B">
        <w:rPr>
          <w:rFonts w:ascii="Times New Roman" w:hAnsi="Times New Roman"/>
          <w:b/>
          <w:sz w:val="28"/>
          <w:szCs w:val="28"/>
        </w:rPr>
        <w:t>:</w:t>
      </w:r>
    </w:p>
    <w:p w:rsidR="003B38EA" w:rsidRPr="004C1DC9" w:rsidRDefault="003B38EA" w:rsidP="009A76F9">
      <w:pPr>
        <w:pStyle w:val="af3"/>
        <w:numPr>
          <w:ilvl w:val="0"/>
          <w:numId w:val="5"/>
        </w:numPr>
        <w:ind w:right="270"/>
        <w:jc w:val="both"/>
        <w:rPr>
          <w:rFonts w:ascii="Times New Roman" w:hAnsi="Times New Roman"/>
          <w:sz w:val="28"/>
          <w:szCs w:val="28"/>
        </w:rPr>
      </w:pPr>
      <w:r w:rsidRPr="004C1DC9">
        <w:rPr>
          <w:rFonts w:ascii="Times New Roman" w:hAnsi="Times New Roman"/>
          <w:sz w:val="28"/>
          <w:szCs w:val="28"/>
        </w:rPr>
        <w:t>Экологическое направление.</w:t>
      </w:r>
    </w:p>
    <w:p w:rsidR="003B38EA" w:rsidRPr="004C1DC9" w:rsidRDefault="003B38EA" w:rsidP="009A76F9">
      <w:pPr>
        <w:pStyle w:val="af3"/>
        <w:numPr>
          <w:ilvl w:val="0"/>
          <w:numId w:val="5"/>
        </w:numPr>
        <w:ind w:right="270"/>
        <w:jc w:val="both"/>
        <w:rPr>
          <w:rFonts w:ascii="Times New Roman" w:hAnsi="Times New Roman"/>
          <w:sz w:val="28"/>
          <w:szCs w:val="28"/>
        </w:rPr>
      </w:pPr>
      <w:r w:rsidRPr="004C1DC9">
        <w:rPr>
          <w:rFonts w:ascii="Times New Roman" w:hAnsi="Times New Roman"/>
          <w:sz w:val="28"/>
          <w:szCs w:val="28"/>
        </w:rPr>
        <w:t>Художественно – эстетическое направление.</w:t>
      </w:r>
    </w:p>
    <w:p w:rsidR="003B38EA" w:rsidRPr="004C1DC9" w:rsidRDefault="003B38EA" w:rsidP="009A76F9">
      <w:pPr>
        <w:pStyle w:val="af3"/>
        <w:numPr>
          <w:ilvl w:val="0"/>
          <w:numId w:val="5"/>
        </w:numPr>
        <w:ind w:right="270"/>
        <w:jc w:val="both"/>
        <w:rPr>
          <w:rFonts w:ascii="Times New Roman" w:hAnsi="Times New Roman"/>
          <w:sz w:val="28"/>
          <w:szCs w:val="28"/>
        </w:rPr>
      </w:pPr>
      <w:r w:rsidRPr="004C1DC9">
        <w:rPr>
          <w:rFonts w:ascii="Times New Roman" w:hAnsi="Times New Roman"/>
          <w:sz w:val="28"/>
          <w:szCs w:val="28"/>
        </w:rPr>
        <w:t>Спортивно - оздоровительная деятельность.</w:t>
      </w:r>
    </w:p>
    <w:p w:rsidR="003B38EA" w:rsidRPr="004C1DC9" w:rsidRDefault="003B38EA" w:rsidP="009A76F9">
      <w:pPr>
        <w:pStyle w:val="a5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4C1DC9">
        <w:rPr>
          <w:color w:val="000000"/>
          <w:sz w:val="28"/>
          <w:szCs w:val="28"/>
        </w:rPr>
        <w:t>Трудовая деятельность.</w:t>
      </w:r>
    </w:p>
    <w:p w:rsidR="003B38EA" w:rsidRPr="004C1DC9" w:rsidRDefault="003B38EA" w:rsidP="009A76F9">
      <w:pPr>
        <w:pStyle w:val="a5"/>
        <w:numPr>
          <w:ilvl w:val="0"/>
          <w:numId w:val="5"/>
        </w:numPr>
        <w:jc w:val="both"/>
        <w:rPr>
          <w:rFonts w:ascii="Tahoma" w:hAnsi="Tahoma" w:cs="Tahoma"/>
          <w:color w:val="000000"/>
          <w:sz w:val="18"/>
          <w:szCs w:val="18"/>
        </w:rPr>
      </w:pPr>
      <w:r w:rsidRPr="004C1DC9">
        <w:rPr>
          <w:color w:val="000000"/>
          <w:sz w:val="28"/>
          <w:szCs w:val="28"/>
        </w:rPr>
        <w:t>Интеллектуальное направление</w:t>
      </w:r>
      <w:r>
        <w:rPr>
          <w:rFonts w:ascii="Tahoma" w:hAnsi="Tahoma" w:cs="Tahoma"/>
          <w:color w:val="000000"/>
          <w:sz w:val="27"/>
          <w:szCs w:val="27"/>
        </w:rPr>
        <w:t>.</w:t>
      </w:r>
    </w:p>
    <w:p w:rsidR="003B38EA" w:rsidRDefault="003B38EA" w:rsidP="009A76F9">
      <w:pPr>
        <w:pStyle w:val="af3"/>
        <w:numPr>
          <w:ilvl w:val="0"/>
          <w:numId w:val="5"/>
        </w:numPr>
        <w:ind w:right="270"/>
        <w:jc w:val="both"/>
        <w:rPr>
          <w:rFonts w:ascii="Times New Roman" w:hAnsi="Times New Roman"/>
          <w:sz w:val="28"/>
          <w:szCs w:val="28"/>
        </w:rPr>
      </w:pPr>
      <w:r w:rsidRPr="004C1DC9">
        <w:rPr>
          <w:rFonts w:ascii="Times New Roman" w:hAnsi="Times New Roman"/>
          <w:sz w:val="28"/>
          <w:szCs w:val="28"/>
        </w:rPr>
        <w:t>Патриотическое направление.</w:t>
      </w:r>
    </w:p>
    <w:p w:rsidR="007C20E8" w:rsidRDefault="007C20E8" w:rsidP="007C20E8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</w:p>
    <w:p w:rsidR="007C20E8" w:rsidRDefault="007C20E8" w:rsidP="007C20E8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</w:p>
    <w:p w:rsidR="007C20E8" w:rsidRPr="004C1DC9" w:rsidRDefault="007C20E8" w:rsidP="007C20E8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</w:p>
    <w:p w:rsidR="003B38EA" w:rsidRPr="00651C6B" w:rsidRDefault="003B38EA" w:rsidP="003B38EA">
      <w:pPr>
        <w:pStyle w:val="af3"/>
        <w:ind w:right="27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B38EA" w:rsidRPr="002F18A5" w:rsidRDefault="003B38EA" w:rsidP="003B38EA">
      <w:pPr>
        <w:pStyle w:val="af3"/>
        <w:ind w:right="27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F18A5">
        <w:rPr>
          <w:rFonts w:ascii="Times New Roman" w:hAnsi="Times New Roman"/>
          <w:b/>
          <w:i/>
          <w:sz w:val="28"/>
          <w:szCs w:val="28"/>
          <w:u w:val="single"/>
        </w:rPr>
        <w:t>Экологическое направление</w:t>
      </w:r>
    </w:p>
    <w:p w:rsidR="003B38EA" w:rsidRPr="00651C6B" w:rsidRDefault="003B38EA" w:rsidP="003B38EA">
      <w:pPr>
        <w:pStyle w:val="af3"/>
        <w:ind w:right="270"/>
        <w:jc w:val="both"/>
        <w:rPr>
          <w:rFonts w:ascii="Times New Roman" w:hAnsi="Times New Roman"/>
          <w:i/>
          <w:sz w:val="28"/>
          <w:szCs w:val="28"/>
        </w:rPr>
      </w:pPr>
      <w:r w:rsidRPr="003B38EA">
        <w:rPr>
          <w:rFonts w:ascii="Times New Roman" w:hAnsi="Times New Roman"/>
          <w:b/>
          <w:i/>
          <w:sz w:val="28"/>
          <w:szCs w:val="28"/>
        </w:rPr>
        <w:t>Задачи экологической деятельности</w:t>
      </w:r>
      <w:r w:rsidRPr="00651C6B">
        <w:rPr>
          <w:rFonts w:ascii="Times New Roman" w:hAnsi="Times New Roman"/>
          <w:i/>
          <w:sz w:val="28"/>
          <w:szCs w:val="28"/>
        </w:rPr>
        <w:t>:</w:t>
      </w:r>
    </w:p>
    <w:p w:rsidR="003B38EA" w:rsidRPr="00651C6B" w:rsidRDefault="003B38EA" w:rsidP="009A76F9">
      <w:pPr>
        <w:pStyle w:val="af3"/>
        <w:numPr>
          <w:ilvl w:val="0"/>
          <w:numId w:val="6"/>
        </w:numPr>
        <w:ind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51C6B">
        <w:rPr>
          <w:rFonts w:ascii="Times New Roman" w:hAnsi="Times New Roman"/>
          <w:sz w:val="28"/>
          <w:szCs w:val="28"/>
        </w:rPr>
        <w:t>оспитать бережное отношение к природе. Обеспечить развитие экологического мышления:</w:t>
      </w:r>
    </w:p>
    <w:p w:rsidR="003B38EA" w:rsidRPr="00651C6B" w:rsidRDefault="003B38EA" w:rsidP="009A76F9">
      <w:pPr>
        <w:pStyle w:val="af3"/>
        <w:numPr>
          <w:ilvl w:val="0"/>
          <w:numId w:val="6"/>
        </w:numPr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 стимулировать учащихся к постоянному пополнению знаний об окружающей среде;</w:t>
      </w:r>
    </w:p>
    <w:p w:rsidR="003B38EA" w:rsidRPr="00651C6B" w:rsidRDefault="003B38EA" w:rsidP="009A76F9">
      <w:pPr>
        <w:pStyle w:val="af3"/>
        <w:numPr>
          <w:ilvl w:val="0"/>
          <w:numId w:val="6"/>
        </w:numPr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>раскрытие сущности происходящих экологических, геополитических, исторических процессов;</w:t>
      </w:r>
    </w:p>
    <w:p w:rsidR="003B38EA" w:rsidRPr="00651C6B" w:rsidRDefault="003B38EA" w:rsidP="009A76F9">
      <w:pPr>
        <w:pStyle w:val="af3"/>
        <w:numPr>
          <w:ilvl w:val="0"/>
          <w:numId w:val="6"/>
        </w:numPr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>приобщение детей к изучению природы, истории родного края, осознанию связей между человеком и природой;</w:t>
      </w:r>
    </w:p>
    <w:p w:rsidR="003B38EA" w:rsidRDefault="003B38EA" w:rsidP="003B38EA">
      <w:pPr>
        <w:pStyle w:val="af3"/>
        <w:ind w:left="720"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изучение эколого-санитарной обстановки на территории </w:t>
      </w:r>
      <w:r>
        <w:rPr>
          <w:rFonts w:ascii="Times New Roman" w:hAnsi="Times New Roman"/>
          <w:sz w:val="28"/>
          <w:szCs w:val="28"/>
        </w:rPr>
        <w:t>школы.</w:t>
      </w:r>
    </w:p>
    <w:p w:rsidR="003B38EA" w:rsidRPr="00651C6B" w:rsidRDefault="003B38EA" w:rsidP="003B38EA">
      <w:pPr>
        <w:pStyle w:val="af3"/>
        <w:ind w:left="720" w:right="270"/>
        <w:jc w:val="both"/>
        <w:rPr>
          <w:rFonts w:ascii="Times New Roman" w:hAnsi="Times New Roman"/>
          <w:sz w:val="28"/>
          <w:szCs w:val="28"/>
        </w:rPr>
      </w:pPr>
    </w:p>
    <w:p w:rsidR="003B38EA" w:rsidRPr="003B38EA" w:rsidRDefault="003B38EA" w:rsidP="003B38EA">
      <w:pPr>
        <w:pStyle w:val="af3"/>
        <w:ind w:right="270"/>
        <w:jc w:val="both"/>
        <w:rPr>
          <w:rFonts w:ascii="Times New Roman" w:hAnsi="Times New Roman"/>
          <w:b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> </w:t>
      </w:r>
      <w:r w:rsidRPr="003B38EA">
        <w:rPr>
          <w:rFonts w:ascii="Times New Roman" w:hAnsi="Times New Roman"/>
          <w:b/>
          <w:i/>
          <w:sz w:val="28"/>
          <w:szCs w:val="28"/>
        </w:rPr>
        <w:t>Основные формы работы</w:t>
      </w:r>
      <w:r w:rsidRPr="003B38EA">
        <w:rPr>
          <w:rFonts w:ascii="Times New Roman" w:hAnsi="Times New Roman"/>
          <w:b/>
          <w:sz w:val="28"/>
          <w:szCs w:val="28"/>
        </w:rPr>
        <w:t>:</w:t>
      </w:r>
    </w:p>
    <w:p w:rsidR="003B38EA" w:rsidRPr="009543CB" w:rsidRDefault="003B38EA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 w:rsidRPr="009543CB">
        <w:rPr>
          <w:rFonts w:ascii="Times New Roman" w:hAnsi="Times New Roman"/>
          <w:sz w:val="28"/>
          <w:szCs w:val="28"/>
        </w:rPr>
        <w:t xml:space="preserve">Конкурс «Знатоки родного края» </w:t>
      </w:r>
    </w:p>
    <w:p w:rsidR="003B38EA" w:rsidRPr="009543CB" w:rsidRDefault="003B38EA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 w:rsidRPr="009543CB">
        <w:rPr>
          <w:rFonts w:ascii="Times New Roman" w:hAnsi="Times New Roman"/>
          <w:sz w:val="28"/>
          <w:szCs w:val="28"/>
        </w:rPr>
        <w:t>Развлекате</w:t>
      </w:r>
      <w:r w:rsidR="00F55AC7">
        <w:rPr>
          <w:rFonts w:ascii="Times New Roman" w:hAnsi="Times New Roman"/>
          <w:sz w:val="28"/>
          <w:szCs w:val="28"/>
        </w:rPr>
        <w:t>льная программа «</w:t>
      </w:r>
      <w:r w:rsidR="0047313E">
        <w:rPr>
          <w:rFonts w:ascii="Times New Roman" w:hAnsi="Times New Roman"/>
          <w:sz w:val="28"/>
          <w:szCs w:val="28"/>
          <w:lang w:val="ru-RU"/>
        </w:rPr>
        <w:t>Радуга творчества</w:t>
      </w:r>
      <w:r w:rsidRPr="009543CB">
        <w:rPr>
          <w:rFonts w:ascii="Times New Roman" w:hAnsi="Times New Roman"/>
          <w:sz w:val="28"/>
          <w:szCs w:val="28"/>
        </w:rPr>
        <w:t>»</w:t>
      </w:r>
    </w:p>
    <w:p w:rsidR="003B38EA" w:rsidRPr="009543CB" w:rsidRDefault="003B38EA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 w:rsidRPr="009543CB">
        <w:rPr>
          <w:rFonts w:ascii="Times New Roman" w:hAnsi="Times New Roman"/>
          <w:sz w:val="28"/>
          <w:szCs w:val="28"/>
        </w:rPr>
        <w:t xml:space="preserve">Экологический десант </w:t>
      </w:r>
    </w:p>
    <w:p w:rsidR="003B38EA" w:rsidRDefault="004E5429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Участие в спортивных</w:t>
      </w:r>
      <w:r w:rsidR="003B38EA" w:rsidRPr="009543CB">
        <w:rPr>
          <w:rFonts w:ascii="Times New Roman" w:hAnsi="Times New Roman"/>
          <w:sz w:val="28"/>
          <w:szCs w:val="28"/>
        </w:rPr>
        <w:t xml:space="preserve"> акциях</w:t>
      </w:r>
    </w:p>
    <w:p w:rsidR="00F55AC7" w:rsidRPr="00F55AC7" w:rsidRDefault="0014384B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Квест «Россия-родина моя</w:t>
      </w:r>
      <w:r w:rsidR="00F55AC7">
        <w:rPr>
          <w:rFonts w:ascii="Times New Roman" w:hAnsi="Times New Roman"/>
          <w:sz w:val="28"/>
          <w:szCs w:val="28"/>
          <w:lang w:val="ru-RU"/>
        </w:rPr>
        <w:t>»</w:t>
      </w:r>
    </w:p>
    <w:p w:rsidR="005A47CD" w:rsidRPr="003B38EA" w:rsidRDefault="005A47CD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38EA" w:rsidRDefault="003B38EA" w:rsidP="003B38EA">
      <w:pPr>
        <w:pStyle w:val="af3"/>
        <w:ind w:right="27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F18A5">
        <w:rPr>
          <w:rFonts w:ascii="Times New Roman" w:hAnsi="Times New Roman"/>
          <w:b/>
          <w:i/>
          <w:sz w:val="28"/>
          <w:szCs w:val="28"/>
          <w:u w:val="single"/>
        </w:rPr>
        <w:t>Художественно – эстетическое направление</w:t>
      </w:r>
    </w:p>
    <w:p w:rsidR="005A47CD" w:rsidRPr="002F18A5" w:rsidRDefault="005A47CD" w:rsidP="003B38EA">
      <w:pPr>
        <w:pStyle w:val="af3"/>
        <w:ind w:right="27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B38EA" w:rsidRPr="00651C6B" w:rsidRDefault="003B38EA" w:rsidP="003B38EA">
      <w:pPr>
        <w:pStyle w:val="af3"/>
        <w:ind w:right="270" w:firstLine="708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>Прекрасное окружает нас повсюду: и в природе, и в обществе, и в отношениях 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</w:t>
      </w:r>
    </w:p>
    <w:p w:rsidR="003B38EA" w:rsidRPr="0031622E" w:rsidRDefault="003B38EA" w:rsidP="003B38EA">
      <w:pPr>
        <w:pStyle w:val="af3"/>
        <w:ind w:right="270"/>
        <w:jc w:val="both"/>
        <w:rPr>
          <w:rFonts w:ascii="Times New Roman" w:hAnsi="Times New Roman"/>
          <w:i/>
          <w:sz w:val="28"/>
          <w:szCs w:val="28"/>
        </w:rPr>
      </w:pPr>
      <w:r w:rsidRPr="0031622E">
        <w:rPr>
          <w:rFonts w:ascii="Times New Roman" w:hAnsi="Times New Roman"/>
          <w:i/>
          <w:sz w:val="28"/>
          <w:szCs w:val="28"/>
        </w:rPr>
        <w:t>Задачи эстетической деятельности:</w:t>
      </w:r>
    </w:p>
    <w:p w:rsidR="003B38EA" w:rsidRPr="00651C6B" w:rsidRDefault="003B38EA" w:rsidP="009A76F9">
      <w:pPr>
        <w:pStyle w:val="af3"/>
        <w:numPr>
          <w:ilvl w:val="0"/>
          <w:numId w:val="3"/>
        </w:numPr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пробуждать в детях чувство прекрасного; </w:t>
      </w:r>
    </w:p>
    <w:p w:rsidR="003B38EA" w:rsidRPr="00651C6B" w:rsidRDefault="003B38EA" w:rsidP="009A76F9">
      <w:pPr>
        <w:pStyle w:val="af3"/>
        <w:numPr>
          <w:ilvl w:val="0"/>
          <w:numId w:val="3"/>
        </w:numPr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формировать навыки культурного поведения и общения; </w:t>
      </w:r>
    </w:p>
    <w:p w:rsidR="003B38EA" w:rsidRPr="00651C6B" w:rsidRDefault="003B38EA" w:rsidP="009A76F9">
      <w:pPr>
        <w:pStyle w:val="af3"/>
        <w:numPr>
          <w:ilvl w:val="0"/>
          <w:numId w:val="3"/>
        </w:numPr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прививать детям эстетический вкус. </w:t>
      </w:r>
    </w:p>
    <w:p w:rsidR="003B38EA" w:rsidRPr="00651C6B" w:rsidRDefault="003B38EA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В рамках нравственно-эстетического воспитания в лагере можно многое сделать, и действовать можно в нескольких направлениях: музыка, песня, танец; общение с книгой, природой, искусством. </w:t>
      </w:r>
    </w:p>
    <w:p w:rsidR="003B38EA" w:rsidRPr="00651C6B" w:rsidRDefault="003B38EA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i/>
          <w:sz w:val="28"/>
          <w:szCs w:val="28"/>
        </w:rPr>
        <w:t>Основные формы</w:t>
      </w:r>
      <w:r>
        <w:rPr>
          <w:rFonts w:ascii="Times New Roman" w:hAnsi="Times New Roman"/>
          <w:i/>
          <w:sz w:val="28"/>
          <w:szCs w:val="28"/>
        </w:rPr>
        <w:t xml:space="preserve"> работы</w:t>
      </w:r>
      <w:r w:rsidRPr="00651C6B">
        <w:rPr>
          <w:rFonts w:ascii="Times New Roman" w:hAnsi="Times New Roman"/>
          <w:sz w:val="28"/>
          <w:szCs w:val="28"/>
        </w:rPr>
        <w:t>:</w:t>
      </w:r>
    </w:p>
    <w:p w:rsidR="003B38EA" w:rsidRPr="00651C6B" w:rsidRDefault="00F55AC7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Просмотр спектакля</w:t>
      </w:r>
      <w:r w:rsidR="003B38EA" w:rsidRPr="00651C6B">
        <w:rPr>
          <w:rFonts w:ascii="Times New Roman" w:hAnsi="Times New Roman"/>
          <w:sz w:val="28"/>
          <w:szCs w:val="28"/>
        </w:rPr>
        <w:t xml:space="preserve">; </w:t>
      </w:r>
    </w:p>
    <w:p w:rsidR="003B38EA" w:rsidRPr="009543CB" w:rsidRDefault="003B38EA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Аппликация из бумаги и </w:t>
      </w:r>
      <w:r w:rsidRPr="009543CB">
        <w:rPr>
          <w:rFonts w:ascii="Times New Roman" w:hAnsi="Times New Roman"/>
          <w:sz w:val="28"/>
          <w:szCs w:val="28"/>
        </w:rPr>
        <w:t>природного материала «Лес»</w:t>
      </w:r>
    </w:p>
    <w:p w:rsidR="003B38EA" w:rsidRPr="009543CB" w:rsidRDefault="003B38EA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«Зеленая планета» коллаж из нетрадиционных материалов (остатки ниток, бумаги, </w:t>
      </w:r>
      <w:r w:rsidRPr="009543CB">
        <w:rPr>
          <w:rFonts w:ascii="Times New Roman" w:hAnsi="Times New Roman"/>
          <w:sz w:val="28"/>
          <w:szCs w:val="28"/>
        </w:rPr>
        <w:t>ткани, пластика и т.д.)</w:t>
      </w:r>
    </w:p>
    <w:p w:rsidR="003B38EA" w:rsidRPr="009543CB" w:rsidRDefault="003B38EA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 w:rsidRPr="009543CB">
        <w:rPr>
          <w:rFonts w:ascii="Times New Roman" w:hAnsi="Times New Roman"/>
          <w:sz w:val="28"/>
          <w:szCs w:val="28"/>
        </w:rPr>
        <w:t xml:space="preserve">Декоративное </w:t>
      </w:r>
      <w:proofErr w:type="gramStart"/>
      <w:r w:rsidRPr="009543CB">
        <w:rPr>
          <w:rFonts w:ascii="Times New Roman" w:hAnsi="Times New Roman"/>
          <w:sz w:val="28"/>
          <w:szCs w:val="28"/>
        </w:rPr>
        <w:t>творче</w:t>
      </w:r>
      <w:r w:rsidR="00F55AC7">
        <w:rPr>
          <w:rFonts w:ascii="Times New Roman" w:hAnsi="Times New Roman"/>
          <w:sz w:val="28"/>
          <w:szCs w:val="28"/>
        </w:rPr>
        <w:t>ство  «</w:t>
      </w:r>
      <w:proofErr w:type="gramEnd"/>
      <w:r w:rsidR="00527C94">
        <w:rPr>
          <w:rFonts w:ascii="Times New Roman" w:hAnsi="Times New Roman"/>
          <w:sz w:val="28"/>
          <w:szCs w:val="28"/>
          <w:lang w:val="ru-RU"/>
        </w:rPr>
        <w:t>Мир глазами детей</w:t>
      </w:r>
      <w:r w:rsidRPr="009543CB">
        <w:rPr>
          <w:rFonts w:ascii="Times New Roman" w:hAnsi="Times New Roman"/>
          <w:sz w:val="28"/>
          <w:szCs w:val="28"/>
        </w:rPr>
        <w:t>»</w:t>
      </w:r>
    </w:p>
    <w:p w:rsidR="003B38EA" w:rsidRPr="00651C6B" w:rsidRDefault="003B38EA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Конкурсы</w:t>
      </w:r>
      <w:r w:rsidR="00F55AC7">
        <w:rPr>
          <w:rFonts w:ascii="Times New Roman" w:hAnsi="Times New Roman"/>
          <w:sz w:val="28"/>
          <w:szCs w:val="28"/>
          <w:lang w:val="ru-RU"/>
        </w:rPr>
        <w:t xml:space="preserve"> театральные</w:t>
      </w:r>
      <w:r>
        <w:rPr>
          <w:rFonts w:ascii="Times New Roman" w:hAnsi="Times New Roman"/>
          <w:sz w:val="28"/>
          <w:szCs w:val="28"/>
        </w:rPr>
        <w:t>: «Лучшая постановка сказки</w:t>
      </w:r>
      <w:r w:rsidRPr="00651C6B">
        <w:rPr>
          <w:rFonts w:ascii="Times New Roman" w:hAnsi="Times New Roman"/>
          <w:sz w:val="28"/>
          <w:szCs w:val="28"/>
        </w:rPr>
        <w:t>…», «Самый, самый</w:t>
      </w:r>
      <w:r w:rsidR="00E11C4E">
        <w:rPr>
          <w:rFonts w:ascii="Times New Roman" w:hAnsi="Times New Roman"/>
          <w:sz w:val="28"/>
          <w:szCs w:val="28"/>
          <w:lang w:val="ru-RU"/>
        </w:rPr>
        <w:t xml:space="preserve"> …</w:t>
      </w:r>
      <w:r w:rsidRPr="00651C6B">
        <w:rPr>
          <w:rFonts w:ascii="Times New Roman" w:hAnsi="Times New Roman"/>
          <w:sz w:val="28"/>
          <w:szCs w:val="28"/>
        </w:rPr>
        <w:t xml:space="preserve">» </w:t>
      </w:r>
    </w:p>
    <w:p w:rsidR="003B38EA" w:rsidRDefault="003B38EA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  <w:lang w:val="ru-RU"/>
        </w:rPr>
      </w:pPr>
      <w:r w:rsidRPr="00651C6B">
        <w:rPr>
          <w:rFonts w:ascii="Times New Roman" w:hAnsi="Times New Roman"/>
          <w:sz w:val="28"/>
          <w:szCs w:val="28"/>
        </w:rPr>
        <w:t>Конкурс оформления отрядных уголков «Наш отрядный дом»</w:t>
      </w:r>
    </w:p>
    <w:p w:rsidR="00F55AC7" w:rsidRPr="00F55AC7" w:rsidRDefault="00F55AC7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Танцевальный конкурс «Живые традиции и обычаи»</w:t>
      </w:r>
    </w:p>
    <w:p w:rsidR="003B38EA" w:rsidRPr="00651C6B" w:rsidRDefault="003B38EA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рису</w:t>
      </w:r>
      <w:r w:rsidR="00E11C4E">
        <w:rPr>
          <w:rFonts w:ascii="Times New Roman" w:hAnsi="Times New Roman"/>
          <w:sz w:val="28"/>
          <w:szCs w:val="28"/>
        </w:rPr>
        <w:t xml:space="preserve">нков </w:t>
      </w:r>
      <w:r w:rsidR="00F55AC7">
        <w:rPr>
          <w:rFonts w:ascii="Times New Roman" w:hAnsi="Times New Roman"/>
          <w:sz w:val="28"/>
          <w:szCs w:val="28"/>
        </w:rPr>
        <w:t>«</w:t>
      </w:r>
      <w:r w:rsidR="00F55AC7">
        <w:rPr>
          <w:rFonts w:ascii="Times New Roman" w:hAnsi="Times New Roman"/>
          <w:sz w:val="28"/>
          <w:szCs w:val="28"/>
          <w:lang w:val="ru-RU"/>
        </w:rPr>
        <w:t>Мы - будущее</w:t>
      </w:r>
      <w:r>
        <w:rPr>
          <w:rFonts w:ascii="Times New Roman" w:hAnsi="Times New Roman"/>
          <w:sz w:val="28"/>
          <w:szCs w:val="28"/>
        </w:rPr>
        <w:t>»</w:t>
      </w:r>
    </w:p>
    <w:p w:rsidR="003B38EA" w:rsidRPr="00651C6B" w:rsidRDefault="003B38EA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>Конкурсные про</w:t>
      </w:r>
      <w:r w:rsidR="0014384B">
        <w:rPr>
          <w:rFonts w:ascii="Times New Roman" w:hAnsi="Times New Roman"/>
          <w:sz w:val="28"/>
          <w:szCs w:val="28"/>
        </w:rPr>
        <w:t>граммы (</w:t>
      </w:r>
      <w:r w:rsidR="0014384B"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</w:rPr>
        <w:t>ы ищем таланты»</w:t>
      </w:r>
      <w:r w:rsidRPr="00651C6B">
        <w:rPr>
          <w:rFonts w:ascii="Times New Roman" w:hAnsi="Times New Roman"/>
          <w:sz w:val="28"/>
          <w:szCs w:val="28"/>
        </w:rPr>
        <w:t xml:space="preserve">) </w:t>
      </w:r>
    </w:p>
    <w:p w:rsidR="003B38EA" w:rsidRPr="00651C6B" w:rsidRDefault="003B38EA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lastRenderedPageBreak/>
        <w:t xml:space="preserve">Игровые творческие программы </w:t>
      </w:r>
    </w:p>
    <w:p w:rsidR="003B38EA" w:rsidRPr="00F55AC7" w:rsidRDefault="00F55AC7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Концерты  («</w:t>
      </w:r>
      <w:r>
        <w:rPr>
          <w:rFonts w:ascii="Times New Roman" w:hAnsi="Times New Roman"/>
          <w:sz w:val="28"/>
          <w:szCs w:val="28"/>
          <w:lang w:val="ru-RU"/>
        </w:rPr>
        <w:t>Поющие дети»)</w:t>
      </w:r>
    </w:p>
    <w:p w:rsidR="003B38EA" w:rsidRDefault="003B38EA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Творческие игры («День рекордов») </w:t>
      </w:r>
    </w:p>
    <w:p w:rsidR="003B38EA" w:rsidRPr="00651C6B" w:rsidRDefault="003B38EA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</w:p>
    <w:p w:rsidR="005A47CD" w:rsidRDefault="005A47CD" w:rsidP="003B38EA">
      <w:pPr>
        <w:pStyle w:val="af3"/>
        <w:ind w:right="270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</w:pPr>
    </w:p>
    <w:p w:rsidR="003B38EA" w:rsidRDefault="003B38EA" w:rsidP="003B38EA">
      <w:pPr>
        <w:pStyle w:val="af3"/>
        <w:ind w:right="270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</w:pPr>
      <w:r w:rsidRPr="002F18A5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Спортивно–оздоровительное направление</w:t>
      </w:r>
    </w:p>
    <w:p w:rsidR="005A47CD" w:rsidRPr="002F18A5" w:rsidRDefault="005A47CD" w:rsidP="003B38EA">
      <w:pPr>
        <w:pStyle w:val="af3"/>
        <w:ind w:right="27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B38EA" w:rsidRDefault="003B38EA" w:rsidP="003B38EA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443F0">
        <w:rPr>
          <w:color w:val="000000"/>
          <w:sz w:val="28"/>
          <w:szCs w:val="28"/>
        </w:rPr>
        <w:t>В лагере вся работа направлена на сохранение и укрепление здоровья детей.</w:t>
      </w:r>
      <w:r w:rsidRPr="00B443F0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B443F0">
        <w:rPr>
          <w:color w:val="000000"/>
          <w:sz w:val="28"/>
          <w:szCs w:val="28"/>
        </w:rPr>
        <w:t>Обязательно проводятся оздоровительные процедуры: во</w:t>
      </w:r>
      <w:r>
        <w:rPr>
          <w:color w:val="000000"/>
          <w:sz w:val="28"/>
          <w:szCs w:val="28"/>
        </w:rPr>
        <w:t>здушные ванны, солнечные ванны, водные процедуры (умывание, обтирание, мытьё рук до локтя и др.)</w:t>
      </w:r>
    </w:p>
    <w:p w:rsidR="003B38EA" w:rsidRPr="003B38EA" w:rsidRDefault="003B38EA" w:rsidP="003B38EA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B38EA">
        <w:rPr>
          <w:b/>
          <w:i/>
          <w:color w:val="000000"/>
          <w:sz w:val="28"/>
          <w:szCs w:val="28"/>
        </w:rPr>
        <w:t>Задачи спортивно-оздоровительной деятельности</w:t>
      </w:r>
      <w:r w:rsidRPr="003B38EA">
        <w:rPr>
          <w:rFonts w:ascii="Tahoma" w:hAnsi="Tahoma" w:cs="Tahoma"/>
          <w:b/>
          <w:color w:val="000000"/>
          <w:sz w:val="18"/>
          <w:szCs w:val="18"/>
        </w:rPr>
        <w:t>:</w:t>
      </w:r>
    </w:p>
    <w:p w:rsidR="003B38EA" w:rsidRPr="00B443F0" w:rsidRDefault="003B38EA" w:rsidP="009A76F9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43F0">
        <w:rPr>
          <w:color w:val="000000"/>
          <w:sz w:val="28"/>
          <w:szCs w:val="28"/>
        </w:rPr>
        <w:t>вовлечение детей в различные формы физкультурно-оздоровительной работы;</w:t>
      </w:r>
    </w:p>
    <w:p w:rsidR="003B38EA" w:rsidRPr="00B443F0" w:rsidRDefault="003B38EA" w:rsidP="009A76F9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43F0">
        <w:rPr>
          <w:color w:val="000000"/>
          <w:sz w:val="28"/>
          <w:szCs w:val="28"/>
        </w:rPr>
        <w:t>выработку и укрепление гигиенических навыков;</w:t>
      </w:r>
    </w:p>
    <w:p w:rsidR="003B38EA" w:rsidRPr="00B443F0" w:rsidRDefault="003B38EA" w:rsidP="009A76F9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43F0">
        <w:rPr>
          <w:color w:val="000000"/>
          <w:sz w:val="28"/>
          <w:szCs w:val="28"/>
        </w:rPr>
        <w:t>привитие здорового образа жизни;</w:t>
      </w:r>
    </w:p>
    <w:p w:rsidR="003B38EA" w:rsidRPr="00B443F0" w:rsidRDefault="003B38EA" w:rsidP="009A76F9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43F0">
        <w:rPr>
          <w:color w:val="000000"/>
          <w:sz w:val="28"/>
          <w:szCs w:val="28"/>
        </w:rPr>
        <w:t>расширение знаний об охране здоровья.</w:t>
      </w:r>
    </w:p>
    <w:p w:rsidR="003B38EA" w:rsidRPr="003B38EA" w:rsidRDefault="003B38EA" w:rsidP="003B38EA">
      <w:pPr>
        <w:pStyle w:val="a5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3B38EA">
        <w:rPr>
          <w:b/>
          <w:bCs/>
          <w:i/>
          <w:color w:val="000000"/>
          <w:sz w:val="28"/>
          <w:szCs w:val="28"/>
        </w:rPr>
        <w:t>Основные формы работы:</w:t>
      </w:r>
    </w:p>
    <w:p w:rsidR="003B38EA" w:rsidRPr="00B443F0" w:rsidRDefault="003B38EA" w:rsidP="003B38EA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B443F0">
        <w:rPr>
          <w:color w:val="000000"/>
          <w:sz w:val="28"/>
          <w:szCs w:val="28"/>
        </w:rPr>
        <w:t>тренняя гимнастика (зарядка);</w:t>
      </w:r>
    </w:p>
    <w:p w:rsidR="003B38EA" w:rsidRPr="00B443F0" w:rsidRDefault="003B38EA" w:rsidP="003B38EA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B443F0">
        <w:rPr>
          <w:color w:val="000000"/>
          <w:sz w:val="28"/>
          <w:szCs w:val="28"/>
        </w:rPr>
        <w:t>спортивные игры на спортивной площадке (футбол, волейбол, пионербол);</w:t>
      </w:r>
    </w:p>
    <w:p w:rsidR="003B38EA" w:rsidRPr="00B443F0" w:rsidRDefault="003B38EA" w:rsidP="003B38EA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B443F0">
        <w:rPr>
          <w:color w:val="000000"/>
          <w:sz w:val="28"/>
          <w:szCs w:val="28"/>
        </w:rPr>
        <w:t>подвижные игры на свежем воздухе «</w:t>
      </w:r>
      <w:r w:rsidRPr="00DF621C">
        <w:rPr>
          <w:sz w:val="28"/>
        </w:rPr>
        <w:t>Подвижная цель</w:t>
      </w:r>
      <w:r w:rsidRPr="00B443F0">
        <w:rPr>
          <w:color w:val="000000"/>
          <w:sz w:val="28"/>
          <w:szCs w:val="28"/>
        </w:rPr>
        <w:t>», «Коршун и наседка», «Вышибалы», «Цепи» и т.д.;</w:t>
      </w:r>
    </w:p>
    <w:p w:rsidR="003B38EA" w:rsidRPr="00B443F0" w:rsidRDefault="003B38EA" w:rsidP="003B38EA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B443F0">
        <w:rPr>
          <w:color w:val="000000"/>
          <w:sz w:val="28"/>
          <w:szCs w:val="28"/>
        </w:rPr>
        <w:t>эстафеты («Веселые старты», «Быстрее, сильнее, выше», «Эстафетный бег», «Большие гонки»);</w:t>
      </w:r>
    </w:p>
    <w:p w:rsidR="003B38EA" w:rsidRPr="00B443F0" w:rsidRDefault="003B38EA" w:rsidP="003B38EA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B443F0">
        <w:rPr>
          <w:color w:val="000000"/>
          <w:sz w:val="28"/>
          <w:szCs w:val="28"/>
        </w:rPr>
        <w:t>весёлые старты;</w:t>
      </w:r>
    </w:p>
    <w:p w:rsidR="003B38EA" w:rsidRDefault="003B38EA" w:rsidP="003B38EA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B443F0">
        <w:rPr>
          <w:color w:val="000000"/>
          <w:sz w:val="28"/>
          <w:szCs w:val="28"/>
        </w:rPr>
        <w:t>часы здоровья;</w:t>
      </w:r>
    </w:p>
    <w:p w:rsidR="003B38EA" w:rsidRPr="003B38EA" w:rsidRDefault="003B38EA" w:rsidP="003B38EA">
      <w:pPr>
        <w:rPr>
          <w:color w:val="000000"/>
          <w:sz w:val="28"/>
          <w:szCs w:val="28"/>
        </w:rPr>
      </w:pPr>
      <w:r w:rsidRPr="003B38EA">
        <w:rPr>
          <w:sz w:val="28"/>
          <w:szCs w:val="28"/>
        </w:rPr>
        <w:t>Беседа о здоровом образе жизни «Осанка-основа красивой походки», «Берегите зубы», «Как ухаживать за кожей лица и рук» «Гигиена в доме»;</w:t>
      </w:r>
    </w:p>
    <w:p w:rsidR="003B38EA" w:rsidRPr="00B443F0" w:rsidRDefault="003B38EA" w:rsidP="003B38EA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B443F0">
        <w:rPr>
          <w:color w:val="000000"/>
          <w:sz w:val="28"/>
          <w:szCs w:val="28"/>
        </w:rPr>
        <w:t>солнечные ванны (ежедневно);</w:t>
      </w:r>
    </w:p>
    <w:p w:rsidR="003B38EA" w:rsidRDefault="003B38EA" w:rsidP="003B38EA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B443F0">
        <w:rPr>
          <w:color w:val="000000"/>
          <w:sz w:val="28"/>
          <w:szCs w:val="28"/>
        </w:rPr>
        <w:t>воздушные ванны (ежедневно).</w:t>
      </w:r>
    </w:p>
    <w:p w:rsidR="005A47CD" w:rsidRPr="003B38EA" w:rsidRDefault="005A47CD" w:rsidP="003B38EA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3B38EA" w:rsidRDefault="003B38EA" w:rsidP="003B38EA">
      <w:pPr>
        <w:pStyle w:val="a5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u w:val="single"/>
        </w:rPr>
      </w:pPr>
      <w:r w:rsidRPr="00645474">
        <w:rPr>
          <w:b/>
          <w:i/>
          <w:color w:val="000000"/>
          <w:sz w:val="28"/>
          <w:szCs w:val="28"/>
          <w:u w:val="single"/>
        </w:rPr>
        <w:t>Трудовое направление</w:t>
      </w:r>
    </w:p>
    <w:p w:rsidR="005A47CD" w:rsidRPr="00645474" w:rsidRDefault="005A47CD" w:rsidP="003B38EA">
      <w:pPr>
        <w:pStyle w:val="a5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u w:val="single"/>
        </w:rPr>
      </w:pPr>
    </w:p>
    <w:p w:rsidR="003B38EA" w:rsidRDefault="003B38EA" w:rsidP="003B38EA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F24AD4">
        <w:rPr>
          <w:color w:val="000000"/>
          <w:sz w:val="28"/>
          <w:szCs w:val="28"/>
        </w:rPr>
        <w:t>Работа направлена на развитие трудовой</w:t>
      </w:r>
      <w:r>
        <w:rPr>
          <w:color w:val="000000"/>
          <w:sz w:val="28"/>
          <w:szCs w:val="28"/>
        </w:rPr>
        <w:t xml:space="preserve"> активности и приобщение детей </w:t>
      </w:r>
      <w:r w:rsidRPr="00F24AD4">
        <w:rPr>
          <w:color w:val="000000"/>
          <w:sz w:val="28"/>
          <w:szCs w:val="28"/>
        </w:rPr>
        <w:t>к труду.</w:t>
      </w:r>
    </w:p>
    <w:p w:rsidR="003B38EA" w:rsidRPr="00B443F0" w:rsidRDefault="003B38EA" w:rsidP="003B38E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43F0">
        <w:rPr>
          <w:i/>
          <w:color w:val="000000"/>
          <w:sz w:val="28"/>
          <w:szCs w:val="28"/>
        </w:rPr>
        <w:t xml:space="preserve">Задачи </w:t>
      </w:r>
      <w:r>
        <w:rPr>
          <w:i/>
          <w:color w:val="000000"/>
          <w:sz w:val="28"/>
          <w:szCs w:val="28"/>
        </w:rPr>
        <w:t>трудовой деятельности</w:t>
      </w:r>
      <w:r>
        <w:rPr>
          <w:rFonts w:ascii="Tahoma" w:hAnsi="Tahoma" w:cs="Tahoma"/>
          <w:color w:val="000000"/>
          <w:sz w:val="18"/>
          <w:szCs w:val="18"/>
        </w:rPr>
        <w:t>:</w:t>
      </w:r>
    </w:p>
    <w:p w:rsidR="003B38EA" w:rsidRPr="00B55610" w:rsidRDefault="003B38EA" w:rsidP="009A76F9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B55610">
        <w:rPr>
          <w:color w:val="000000"/>
          <w:sz w:val="28"/>
          <w:szCs w:val="28"/>
        </w:rPr>
        <w:t xml:space="preserve">овлечение </w:t>
      </w:r>
      <w:r>
        <w:rPr>
          <w:color w:val="000000"/>
          <w:sz w:val="28"/>
          <w:szCs w:val="28"/>
        </w:rPr>
        <w:t>детей в трудовую деятельность;</w:t>
      </w:r>
    </w:p>
    <w:p w:rsidR="003B38EA" w:rsidRPr="00B55610" w:rsidRDefault="003B38EA" w:rsidP="009A76F9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B55610">
        <w:rPr>
          <w:color w:val="000000"/>
          <w:sz w:val="28"/>
          <w:szCs w:val="28"/>
        </w:rPr>
        <w:t xml:space="preserve">азвивать способности видеть прекрасное в </w:t>
      </w:r>
      <w:r>
        <w:rPr>
          <w:color w:val="000000"/>
          <w:sz w:val="28"/>
          <w:szCs w:val="28"/>
        </w:rPr>
        <w:t>озеленение нашей школы и города;</w:t>
      </w:r>
    </w:p>
    <w:p w:rsidR="003B38EA" w:rsidRDefault="003B38EA" w:rsidP="009A76F9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B55610">
        <w:rPr>
          <w:color w:val="000000"/>
          <w:sz w:val="28"/>
          <w:szCs w:val="28"/>
        </w:rPr>
        <w:t>азвивать навыки по выращиванию цветов</w:t>
      </w:r>
      <w:r>
        <w:rPr>
          <w:color w:val="000000"/>
          <w:sz w:val="28"/>
          <w:szCs w:val="28"/>
        </w:rPr>
        <w:t>;</w:t>
      </w:r>
    </w:p>
    <w:p w:rsidR="003B38EA" w:rsidRPr="00B55610" w:rsidRDefault="003B38EA" w:rsidP="009A76F9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прививать чувства уважения к труду других людей</w:t>
      </w:r>
      <w:r w:rsidRPr="00B55610">
        <w:rPr>
          <w:color w:val="000000"/>
          <w:sz w:val="28"/>
          <w:szCs w:val="28"/>
        </w:rPr>
        <w:t>.</w:t>
      </w:r>
    </w:p>
    <w:p w:rsidR="003B38EA" w:rsidRPr="00B55610" w:rsidRDefault="003B38EA" w:rsidP="003B38EA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B55610">
        <w:rPr>
          <w:color w:val="000000"/>
          <w:sz w:val="28"/>
          <w:szCs w:val="28"/>
        </w:rPr>
        <w:t>Выставка поделок</w:t>
      </w:r>
    </w:p>
    <w:p w:rsidR="003B38EA" w:rsidRDefault="003B38EA" w:rsidP="003B38EA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B55610">
        <w:rPr>
          <w:color w:val="000000"/>
          <w:sz w:val="28"/>
          <w:szCs w:val="28"/>
        </w:rPr>
        <w:t>Выставка рисунков на тему «Профессии».</w:t>
      </w:r>
    </w:p>
    <w:p w:rsidR="003B38EA" w:rsidRPr="00AD5E90" w:rsidRDefault="003B38EA" w:rsidP="003B38EA">
      <w:pPr>
        <w:pStyle w:val="a5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443F0">
        <w:rPr>
          <w:bCs/>
          <w:i/>
          <w:color w:val="000000"/>
          <w:sz w:val="28"/>
          <w:szCs w:val="28"/>
        </w:rPr>
        <w:t>Основные формы</w:t>
      </w:r>
      <w:r>
        <w:rPr>
          <w:bCs/>
          <w:i/>
          <w:color w:val="000000"/>
          <w:sz w:val="28"/>
          <w:szCs w:val="28"/>
        </w:rPr>
        <w:t xml:space="preserve"> </w:t>
      </w:r>
      <w:r w:rsidRPr="00B443F0">
        <w:rPr>
          <w:bCs/>
          <w:i/>
          <w:color w:val="000000"/>
          <w:sz w:val="28"/>
          <w:szCs w:val="28"/>
        </w:rPr>
        <w:t>работы:</w:t>
      </w:r>
    </w:p>
    <w:p w:rsidR="003B38EA" w:rsidRPr="00F24AD4" w:rsidRDefault="003B38EA" w:rsidP="003B38EA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F24AD4">
        <w:rPr>
          <w:color w:val="000000"/>
          <w:sz w:val="28"/>
          <w:szCs w:val="28"/>
        </w:rPr>
        <w:lastRenderedPageBreak/>
        <w:t>выполнение трудовых обязанностей (</w:t>
      </w:r>
      <w:r>
        <w:rPr>
          <w:color w:val="000000"/>
          <w:sz w:val="28"/>
          <w:szCs w:val="28"/>
        </w:rPr>
        <w:t xml:space="preserve">дежурство в игровой комнате, отрядном классе, полив цветов, </w:t>
      </w:r>
      <w:r w:rsidRPr="00F24AD4">
        <w:rPr>
          <w:color w:val="000000"/>
          <w:sz w:val="28"/>
          <w:szCs w:val="28"/>
        </w:rPr>
        <w:t xml:space="preserve">дежурство в столовой, </w:t>
      </w:r>
      <w:r>
        <w:rPr>
          <w:color w:val="000000"/>
          <w:sz w:val="28"/>
          <w:szCs w:val="28"/>
        </w:rPr>
        <w:t xml:space="preserve">элементарная </w:t>
      </w:r>
      <w:r w:rsidRPr="00F24AD4">
        <w:rPr>
          <w:color w:val="000000"/>
          <w:sz w:val="28"/>
          <w:szCs w:val="28"/>
        </w:rPr>
        <w:t>работа на территории школьного двора);</w:t>
      </w:r>
    </w:p>
    <w:p w:rsidR="003B38EA" w:rsidRDefault="003B38EA" w:rsidP="003B38EA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коллективные трудовые дела;</w:t>
      </w:r>
    </w:p>
    <w:p w:rsidR="003B38EA" w:rsidRDefault="003B38EA" w:rsidP="003B38EA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выставка поделок «Умелые ручки»;</w:t>
      </w:r>
    </w:p>
    <w:p w:rsidR="003B38EA" w:rsidRDefault="003B38EA" w:rsidP="003B38EA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выставка рисунков «Мир профессий»;</w:t>
      </w:r>
    </w:p>
    <w:p w:rsidR="003B38EA" w:rsidRPr="00F24AD4" w:rsidRDefault="003B38EA" w:rsidP="003B38EA">
      <w:pPr>
        <w:pStyle w:val="a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защита пр</w:t>
      </w:r>
      <w:r w:rsidR="004A0F59">
        <w:rPr>
          <w:color w:val="000000"/>
          <w:sz w:val="28"/>
          <w:szCs w:val="28"/>
        </w:rPr>
        <w:t>оектов «Профессии будущего</w:t>
      </w:r>
      <w:r>
        <w:rPr>
          <w:color w:val="000000"/>
          <w:sz w:val="28"/>
          <w:szCs w:val="28"/>
        </w:rPr>
        <w:t>»</w:t>
      </w:r>
    </w:p>
    <w:p w:rsidR="003B38EA" w:rsidRDefault="003B38EA" w:rsidP="003B38EA">
      <w:pPr>
        <w:pStyle w:val="a5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3B38EA" w:rsidRDefault="003B38EA" w:rsidP="003B38EA">
      <w:pPr>
        <w:pStyle w:val="a5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u w:val="single"/>
        </w:rPr>
      </w:pPr>
      <w:r w:rsidRPr="00645474">
        <w:rPr>
          <w:b/>
          <w:i/>
          <w:color w:val="000000"/>
          <w:sz w:val="28"/>
          <w:szCs w:val="28"/>
          <w:u w:val="single"/>
        </w:rPr>
        <w:t>Интеллектуальное направление</w:t>
      </w:r>
    </w:p>
    <w:p w:rsidR="005A47CD" w:rsidRPr="00645474" w:rsidRDefault="005A47CD" w:rsidP="003B38EA">
      <w:pPr>
        <w:pStyle w:val="a5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u w:val="single"/>
        </w:rPr>
      </w:pPr>
    </w:p>
    <w:p w:rsidR="003B38EA" w:rsidRDefault="003B38EA" w:rsidP="003B38EA">
      <w:pPr>
        <w:pStyle w:val="a5"/>
        <w:spacing w:before="0" w:beforeAutospacing="0" w:after="0" w:afterAutospacing="0"/>
        <w:ind w:left="720" w:firstLine="696"/>
        <w:jc w:val="both"/>
        <w:rPr>
          <w:color w:val="000000"/>
          <w:sz w:val="28"/>
          <w:szCs w:val="28"/>
          <w:shd w:val="clear" w:color="auto" w:fill="FFFFFF"/>
        </w:rPr>
      </w:pPr>
      <w:r w:rsidRPr="00F24AD4">
        <w:rPr>
          <w:color w:val="000000"/>
          <w:sz w:val="28"/>
          <w:szCs w:val="28"/>
          <w:shd w:val="clear" w:color="auto" w:fill="FFFFFF"/>
        </w:rPr>
        <w:t xml:space="preserve">В условиях </w:t>
      </w:r>
      <w:r>
        <w:rPr>
          <w:color w:val="000000"/>
          <w:sz w:val="28"/>
          <w:szCs w:val="28"/>
          <w:shd w:val="clear" w:color="auto" w:fill="FFFFFF"/>
        </w:rPr>
        <w:t xml:space="preserve">летнего </w:t>
      </w:r>
      <w:r w:rsidRPr="00F24AD4">
        <w:rPr>
          <w:color w:val="000000"/>
          <w:sz w:val="28"/>
          <w:szCs w:val="28"/>
          <w:shd w:val="clear" w:color="auto" w:fill="FFFFFF"/>
        </w:rPr>
        <w:t xml:space="preserve">отдыха у </w:t>
      </w:r>
      <w:r>
        <w:rPr>
          <w:color w:val="000000"/>
          <w:sz w:val="28"/>
          <w:szCs w:val="28"/>
          <w:shd w:val="clear" w:color="auto" w:fill="FFFFFF"/>
        </w:rPr>
        <w:t xml:space="preserve">ребят не пропадает стремление к </w:t>
      </w:r>
      <w:r w:rsidRPr="00F24AD4">
        <w:rPr>
          <w:color w:val="000000"/>
          <w:sz w:val="28"/>
          <w:szCs w:val="28"/>
          <w:shd w:val="clear" w:color="auto" w:fill="FFFFFF"/>
        </w:rPr>
        <w:t>познанию нового, неизвестного, просто это стремление реализуется в других, отличных от школьного урока, формах.</w:t>
      </w:r>
    </w:p>
    <w:p w:rsidR="003B38EA" w:rsidRPr="00651C6B" w:rsidRDefault="003B38EA" w:rsidP="003B38EA">
      <w:pPr>
        <w:pStyle w:val="af3"/>
        <w:ind w:right="270"/>
        <w:jc w:val="both"/>
        <w:rPr>
          <w:rFonts w:ascii="Times New Roman" w:hAnsi="Times New Roman"/>
          <w:i/>
          <w:sz w:val="28"/>
          <w:szCs w:val="28"/>
        </w:rPr>
      </w:pPr>
      <w:r w:rsidRPr="00651C6B">
        <w:rPr>
          <w:rFonts w:ascii="Times New Roman" w:hAnsi="Times New Roman"/>
          <w:i/>
          <w:sz w:val="28"/>
          <w:szCs w:val="28"/>
        </w:rPr>
        <w:t xml:space="preserve">Задачи </w:t>
      </w:r>
      <w:r>
        <w:rPr>
          <w:rFonts w:ascii="Times New Roman" w:hAnsi="Times New Roman"/>
          <w:i/>
          <w:sz w:val="28"/>
          <w:szCs w:val="28"/>
        </w:rPr>
        <w:t xml:space="preserve">интеллектуальной </w:t>
      </w:r>
      <w:r w:rsidRPr="00651C6B">
        <w:rPr>
          <w:rFonts w:ascii="Times New Roman" w:hAnsi="Times New Roman"/>
          <w:i/>
          <w:sz w:val="28"/>
          <w:szCs w:val="28"/>
        </w:rPr>
        <w:t>деятельности:</w:t>
      </w:r>
    </w:p>
    <w:p w:rsidR="003B38EA" w:rsidRDefault="003B38EA" w:rsidP="009A76F9">
      <w:pPr>
        <w:pStyle w:val="af3"/>
        <w:numPr>
          <w:ilvl w:val="0"/>
          <w:numId w:val="9"/>
        </w:numPr>
        <w:ind w:right="270"/>
        <w:jc w:val="both"/>
        <w:rPr>
          <w:rFonts w:ascii="Times New Roman" w:hAnsi="Times New Roman"/>
          <w:sz w:val="28"/>
          <w:szCs w:val="28"/>
        </w:rPr>
      </w:pPr>
      <w:r w:rsidRPr="00AD5E90">
        <w:rPr>
          <w:rFonts w:ascii="Times New Roman" w:hAnsi="Times New Roman"/>
          <w:sz w:val="28"/>
          <w:szCs w:val="28"/>
        </w:rPr>
        <w:t>развитие интеллектуальных способностей детей и подростков;</w:t>
      </w:r>
    </w:p>
    <w:p w:rsidR="003B38EA" w:rsidRPr="00AD5E90" w:rsidRDefault="003B38EA" w:rsidP="009A76F9">
      <w:pPr>
        <w:pStyle w:val="af3"/>
        <w:numPr>
          <w:ilvl w:val="0"/>
          <w:numId w:val="9"/>
        </w:numPr>
        <w:ind w:right="270"/>
        <w:jc w:val="both"/>
        <w:rPr>
          <w:rFonts w:ascii="Times New Roman" w:hAnsi="Times New Roman"/>
          <w:sz w:val="28"/>
          <w:szCs w:val="28"/>
        </w:rPr>
      </w:pPr>
      <w:r w:rsidRPr="00AD5E90">
        <w:rPr>
          <w:rFonts w:ascii="Times New Roman" w:hAnsi="Times New Roman"/>
          <w:sz w:val="28"/>
          <w:szCs w:val="28"/>
        </w:rPr>
        <w:t>удовлетворение потребности ребенка в реализации своих знаний и умений.</w:t>
      </w:r>
    </w:p>
    <w:p w:rsidR="003B38EA" w:rsidRDefault="003B38EA" w:rsidP="003B38EA">
      <w:pPr>
        <w:pStyle w:val="af3"/>
        <w:ind w:right="270"/>
        <w:jc w:val="both"/>
        <w:rPr>
          <w:rFonts w:ascii="Times New Roman" w:hAnsi="Times New Roman"/>
          <w:i/>
          <w:sz w:val="28"/>
          <w:szCs w:val="28"/>
        </w:rPr>
      </w:pPr>
      <w:r w:rsidRPr="00651C6B">
        <w:rPr>
          <w:rFonts w:ascii="Times New Roman" w:hAnsi="Times New Roman"/>
          <w:i/>
          <w:sz w:val="28"/>
          <w:szCs w:val="28"/>
        </w:rPr>
        <w:t>Основные формы работы:</w:t>
      </w:r>
    </w:p>
    <w:p w:rsidR="003B38EA" w:rsidRDefault="003B38EA" w:rsidP="003B38EA">
      <w:pPr>
        <w:pStyle w:val="af3"/>
        <w:ind w:right="27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24AD4">
        <w:rPr>
          <w:rFonts w:ascii="Times New Roman" w:hAnsi="Times New Roman"/>
          <w:color w:val="000000"/>
          <w:sz w:val="28"/>
          <w:szCs w:val="28"/>
        </w:rPr>
        <w:t>проведение интеллектуальных игр;</w:t>
      </w:r>
    </w:p>
    <w:p w:rsidR="004A0F59" w:rsidRPr="004A0F59" w:rsidRDefault="004A0F59" w:rsidP="003B38EA">
      <w:pPr>
        <w:pStyle w:val="af3"/>
        <w:ind w:right="270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фестиваль настольных игр;</w:t>
      </w:r>
    </w:p>
    <w:p w:rsidR="003B38EA" w:rsidRPr="00F24AD4" w:rsidRDefault="003B38EA" w:rsidP="003B38E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4AD4">
        <w:rPr>
          <w:color w:val="000000"/>
          <w:sz w:val="28"/>
          <w:szCs w:val="28"/>
        </w:rPr>
        <w:t>проведение шашечных турниров;</w:t>
      </w:r>
    </w:p>
    <w:p w:rsidR="003B38EA" w:rsidRDefault="003B38EA" w:rsidP="003B38E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4AD4">
        <w:rPr>
          <w:color w:val="000000"/>
          <w:sz w:val="28"/>
          <w:szCs w:val="28"/>
        </w:rPr>
        <w:t>организация работы библиотеки.</w:t>
      </w:r>
    </w:p>
    <w:p w:rsidR="003B38EA" w:rsidRPr="00F24AD4" w:rsidRDefault="004A0F59" w:rsidP="003B38E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Игра - путешествие: "</w:t>
      </w:r>
      <w:r w:rsidR="003B38EA" w:rsidRPr="00F24AD4">
        <w:rPr>
          <w:color w:val="000000"/>
          <w:sz w:val="28"/>
          <w:szCs w:val="28"/>
          <w:shd w:val="clear" w:color="auto" w:fill="FFFFFF"/>
        </w:rPr>
        <w:t>По станицам любимых детских книг"</w:t>
      </w:r>
    </w:p>
    <w:p w:rsidR="003B38EA" w:rsidRDefault="004A0F59" w:rsidP="003B38E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КВН по творчеству русских писателей</w:t>
      </w:r>
    </w:p>
    <w:p w:rsidR="004A0F59" w:rsidRDefault="003B38EA" w:rsidP="003B38E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«Знатоки русского языка»</w:t>
      </w:r>
      <w:r w:rsidR="004A0F5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A0F59" w:rsidRDefault="004A0F59" w:rsidP="003B38E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«Знатоки лезгинского языка» </w:t>
      </w:r>
    </w:p>
    <w:p w:rsidR="003B38EA" w:rsidRDefault="004A0F59" w:rsidP="003B38E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«Знатоки культуры и традиций народов Дагестана»</w:t>
      </w:r>
    </w:p>
    <w:p w:rsidR="005A47CD" w:rsidRPr="003B38EA" w:rsidRDefault="005A47CD" w:rsidP="003B38EA">
      <w:pPr>
        <w:pStyle w:val="a5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3B38EA" w:rsidRDefault="003B38EA" w:rsidP="003B38EA">
      <w:pPr>
        <w:pStyle w:val="af3"/>
        <w:ind w:right="27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45474">
        <w:rPr>
          <w:rFonts w:ascii="Times New Roman" w:hAnsi="Times New Roman"/>
          <w:b/>
          <w:i/>
          <w:sz w:val="28"/>
          <w:szCs w:val="28"/>
          <w:u w:val="single"/>
        </w:rPr>
        <w:t>Патриотическое направление</w:t>
      </w:r>
    </w:p>
    <w:p w:rsidR="005A47CD" w:rsidRPr="00645474" w:rsidRDefault="005A47CD" w:rsidP="003B38EA">
      <w:pPr>
        <w:pStyle w:val="af3"/>
        <w:ind w:right="27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B38EA" w:rsidRPr="00651C6B" w:rsidRDefault="003B38EA" w:rsidP="003B38EA">
      <w:pPr>
        <w:pStyle w:val="af3"/>
        <w:ind w:right="270"/>
        <w:jc w:val="both"/>
        <w:rPr>
          <w:rFonts w:ascii="Times New Roman" w:hAnsi="Times New Roman"/>
          <w:i/>
          <w:sz w:val="28"/>
          <w:szCs w:val="28"/>
        </w:rPr>
      </w:pPr>
      <w:r w:rsidRPr="00651C6B">
        <w:rPr>
          <w:rFonts w:ascii="Times New Roman" w:hAnsi="Times New Roman"/>
          <w:i/>
          <w:sz w:val="28"/>
          <w:szCs w:val="28"/>
        </w:rPr>
        <w:t>Задачи патриотической деятельности:</w:t>
      </w:r>
    </w:p>
    <w:p w:rsidR="003B38EA" w:rsidRPr="00651C6B" w:rsidRDefault="003B38EA" w:rsidP="009A76F9">
      <w:pPr>
        <w:pStyle w:val="af3"/>
        <w:numPr>
          <w:ilvl w:val="0"/>
          <w:numId w:val="8"/>
        </w:numPr>
        <w:ind w:righ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51C6B">
        <w:rPr>
          <w:rFonts w:ascii="Times New Roman" w:hAnsi="Times New Roman"/>
          <w:sz w:val="28"/>
          <w:szCs w:val="28"/>
        </w:rPr>
        <w:t xml:space="preserve">робуждать в детях чувство любви к </w:t>
      </w:r>
      <w:r>
        <w:rPr>
          <w:rFonts w:ascii="Times New Roman" w:hAnsi="Times New Roman"/>
          <w:sz w:val="28"/>
          <w:szCs w:val="28"/>
        </w:rPr>
        <w:t>Р</w:t>
      </w:r>
      <w:r w:rsidRPr="00651C6B">
        <w:rPr>
          <w:rFonts w:ascii="Times New Roman" w:hAnsi="Times New Roman"/>
          <w:sz w:val="28"/>
          <w:szCs w:val="28"/>
        </w:rPr>
        <w:t xml:space="preserve">одине, семье; </w:t>
      </w:r>
    </w:p>
    <w:p w:rsidR="003B38EA" w:rsidRPr="00651C6B" w:rsidRDefault="003B38EA" w:rsidP="009A76F9">
      <w:pPr>
        <w:pStyle w:val="af3"/>
        <w:numPr>
          <w:ilvl w:val="0"/>
          <w:numId w:val="8"/>
        </w:numPr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формирование уважительного отношения к памятникам истории и развития интереса к изучению родного края; </w:t>
      </w:r>
    </w:p>
    <w:p w:rsidR="003B38EA" w:rsidRPr="00651C6B" w:rsidRDefault="003B38EA" w:rsidP="009A76F9">
      <w:pPr>
        <w:pStyle w:val="af3"/>
        <w:numPr>
          <w:ilvl w:val="0"/>
          <w:numId w:val="8"/>
        </w:numPr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формирование национальной терпимости, развитие дружеских отношений; </w:t>
      </w:r>
    </w:p>
    <w:p w:rsidR="003B38EA" w:rsidRPr="00651C6B" w:rsidRDefault="003B38EA" w:rsidP="009A76F9">
      <w:pPr>
        <w:pStyle w:val="af3"/>
        <w:numPr>
          <w:ilvl w:val="0"/>
          <w:numId w:val="8"/>
        </w:numPr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>возрождение нравственных, духовных ценностей семьи и поиск эффективных путей социального партнерства детей и взрослых.</w:t>
      </w:r>
    </w:p>
    <w:p w:rsidR="003B38EA" w:rsidRPr="00651C6B" w:rsidRDefault="003B38EA" w:rsidP="003B38EA">
      <w:pPr>
        <w:pStyle w:val="af3"/>
        <w:ind w:right="270"/>
        <w:jc w:val="both"/>
        <w:rPr>
          <w:rFonts w:ascii="Times New Roman" w:hAnsi="Times New Roman"/>
          <w:i/>
          <w:sz w:val="28"/>
          <w:szCs w:val="28"/>
        </w:rPr>
      </w:pPr>
      <w:r w:rsidRPr="00651C6B">
        <w:rPr>
          <w:rFonts w:ascii="Times New Roman" w:hAnsi="Times New Roman"/>
          <w:i/>
          <w:sz w:val="28"/>
          <w:szCs w:val="28"/>
        </w:rPr>
        <w:t>Основные формы работы:</w:t>
      </w:r>
    </w:p>
    <w:p w:rsidR="003B38EA" w:rsidRPr="00651C6B" w:rsidRDefault="003B38EA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>Марафон сказок.</w:t>
      </w:r>
    </w:p>
    <w:p w:rsidR="003B38EA" w:rsidRPr="00651C6B" w:rsidRDefault="003B38EA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>День Росс</w:t>
      </w:r>
      <w:r w:rsidR="007503FE">
        <w:rPr>
          <w:rFonts w:ascii="Times New Roman" w:hAnsi="Times New Roman"/>
          <w:sz w:val="28"/>
          <w:szCs w:val="28"/>
        </w:rPr>
        <w:t xml:space="preserve">ии. Конкурс </w:t>
      </w:r>
      <w:proofErr w:type="gramStart"/>
      <w:r w:rsidR="007503FE">
        <w:rPr>
          <w:rFonts w:ascii="Times New Roman" w:hAnsi="Times New Roman"/>
          <w:sz w:val="28"/>
          <w:szCs w:val="28"/>
        </w:rPr>
        <w:t xml:space="preserve">рисунков </w:t>
      </w:r>
      <w:r w:rsidRPr="00651C6B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Pr="00651C6B">
        <w:rPr>
          <w:rFonts w:ascii="Times New Roman" w:hAnsi="Times New Roman"/>
          <w:sz w:val="28"/>
          <w:szCs w:val="28"/>
        </w:rPr>
        <w:t xml:space="preserve">Я люблю тебя, Россия» </w:t>
      </w:r>
    </w:p>
    <w:p w:rsidR="003B38EA" w:rsidRPr="004A0F59" w:rsidRDefault="004A0F59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«</w:t>
      </w:r>
      <w:r w:rsidR="003B38EA" w:rsidRPr="00651C6B">
        <w:rPr>
          <w:rFonts w:ascii="Times New Roman" w:hAnsi="Times New Roman"/>
          <w:sz w:val="28"/>
          <w:szCs w:val="28"/>
        </w:rPr>
        <w:t>Это ты, моя Россия!»</w:t>
      </w:r>
    </w:p>
    <w:p w:rsidR="003B38EA" w:rsidRDefault="003B38EA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Беседа «Символика Российской Федерации» </w:t>
      </w:r>
    </w:p>
    <w:p w:rsidR="005A47CD" w:rsidRPr="003B38EA" w:rsidRDefault="005A47CD" w:rsidP="003B38EA">
      <w:pPr>
        <w:pStyle w:val="af3"/>
        <w:ind w:right="27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0F59" w:rsidRDefault="004A0F59" w:rsidP="003B38EA">
      <w:pPr>
        <w:shd w:val="clear" w:color="auto" w:fill="FFFFFF"/>
        <w:spacing w:before="90" w:after="90"/>
        <w:ind w:left="284"/>
        <w:jc w:val="center"/>
        <w:rPr>
          <w:b/>
          <w:sz w:val="28"/>
          <w:szCs w:val="28"/>
          <w:u w:val="single"/>
          <w:lang w:val="ru-RU"/>
        </w:rPr>
      </w:pPr>
    </w:p>
    <w:p w:rsidR="003B38EA" w:rsidRDefault="003B38EA" w:rsidP="003B38EA">
      <w:pPr>
        <w:shd w:val="clear" w:color="auto" w:fill="FFFFFF"/>
        <w:spacing w:before="90" w:after="90"/>
        <w:ind w:left="284"/>
        <w:jc w:val="center"/>
        <w:rPr>
          <w:b/>
          <w:sz w:val="28"/>
          <w:szCs w:val="28"/>
          <w:u w:val="single"/>
        </w:rPr>
      </w:pPr>
      <w:r w:rsidRPr="00645474">
        <w:rPr>
          <w:b/>
          <w:sz w:val="28"/>
          <w:szCs w:val="28"/>
          <w:u w:val="single"/>
        </w:rPr>
        <w:lastRenderedPageBreak/>
        <w:t>Профилактические мероприятия и мероприятия по предупреждению чрезвычайных ситуаций</w:t>
      </w:r>
      <w:r w:rsidRPr="00645474">
        <w:rPr>
          <w:b/>
          <w:color w:val="444444"/>
          <w:sz w:val="28"/>
          <w:szCs w:val="28"/>
          <w:u w:val="single"/>
        </w:rPr>
        <w:t xml:space="preserve"> </w:t>
      </w:r>
      <w:r w:rsidRPr="00645474">
        <w:rPr>
          <w:b/>
          <w:sz w:val="28"/>
          <w:szCs w:val="28"/>
          <w:u w:val="single"/>
        </w:rPr>
        <w:t>и охране жизни детей в летний период</w:t>
      </w:r>
    </w:p>
    <w:p w:rsidR="005A47CD" w:rsidRPr="00645474" w:rsidRDefault="005A47CD" w:rsidP="003B38EA">
      <w:pPr>
        <w:shd w:val="clear" w:color="auto" w:fill="FFFFFF"/>
        <w:spacing w:before="90" w:after="90"/>
        <w:ind w:left="284"/>
        <w:jc w:val="center"/>
        <w:rPr>
          <w:b/>
          <w:sz w:val="28"/>
          <w:szCs w:val="28"/>
          <w:u w:val="single"/>
        </w:rPr>
      </w:pPr>
    </w:p>
    <w:p w:rsidR="003B38EA" w:rsidRDefault="003B38EA" w:rsidP="003B38EA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  <w:r w:rsidRPr="00645474">
        <w:rPr>
          <w:rFonts w:ascii="Times New Roman" w:hAnsi="Times New Roman"/>
          <w:b/>
          <w:sz w:val="28"/>
          <w:szCs w:val="28"/>
        </w:rPr>
        <w:t>Инструктажи:</w:t>
      </w:r>
    </w:p>
    <w:p w:rsidR="005A47CD" w:rsidRPr="00645474" w:rsidRDefault="005A47CD" w:rsidP="003B38EA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</w:p>
    <w:p w:rsidR="003B38EA" w:rsidRPr="00651C6B" w:rsidRDefault="003B38EA" w:rsidP="003B38EA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 «Правила пожарной безопасности»</w:t>
      </w:r>
    </w:p>
    <w:p w:rsidR="003B38EA" w:rsidRPr="00651C6B" w:rsidRDefault="003B38EA" w:rsidP="003B38EA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 «Правила поведения детей при прогулках и походах»</w:t>
      </w:r>
    </w:p>
    <w:p w:rsidR="003B38EA" w:rsidRPr="00651C6B" w:rsidRDefault="003B38EA" w:rsidP="003B38EA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 «Правила при поездках в автотранспорте»</w:t>
      </w:r>
    </w:p>
    <w:p w:rsidR="003B38EA" w:rsidRPr="00651C6B" w:rsidRDefault="003B38EA" w:rsidP="003B38EA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 «Безопасность детей при проведении спортивных мероприятий»</w:t>
      </w:r>
    </w:p>
    <w:p w:rsidR="003B38EA" w:rsidRPr="00651C6B" w:rsidRDefault="003B38EA" w:rsidP="003B38EA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 «Правила безопасности при  тер</w:t>
      </w:r>
      <w:r w:rsidR="004A0F59">
        <w:rPr>
          <w:rFonts w:ascii="Times New Roman" w:hAnsi="Times New Roman"/>
          <w:sz w:val="28"/>
          <w:szCs w:val="28"/>
          <w:lang w:val="ru-RU"/>
        </w:rPr>
        <w:t>р</w:t>
      </w:r>
      <w:r w:rsidRPr="00651C6B">
        <w:rPr>
          <w:rFonts w:ascii="Times New Roman" w:hAnsi="Times New Roman"/>
          <w:sz w:val="28"/>
          <w:szCs w:val="28"/>
        </w:rPr>
        <w:t>актах»</w:t>
      </w:r>
    </w:p>
    <w:p w:rsidR="003B38EA" w:rsidRPr="00651C6B" w:rsidRDefault="003B38EA" w:rsidP="003B38EA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 «По предупреждению кишечных заболеваний»</w:t>
      </w:r>
    </w:p>
    <w:p w:rsidR="003B38EA" w:rsidRPr="00651C6B" w:rsidRDefault="003B38EA" w:rsidP="003B38EA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 «Меры безопасности  жизни детей при укусе клещом» </w:t>
      </w:r>
    </w:p>
    <w:p w:rsidR="003B38EA" w:rsidRPr="00651C6B" w:rsidRDefault="003B38EA" w:rsidP="003B38EA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 «Если ты один дома»</w:t>
      </w:r>
    </w:p>
    <w:p w:rsidR="003B38EA" w:rsidRPr="00651C6B" w:rsidRDefault="003B38EA" w:rsidP="003B38EA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 «Безопасность в доме»</w:t>
      </w:r>
    </w:p>
    <w:p w:rsidR="003B38EA" w:rsidRPr="00651C6B" w:rsidRDefault="003B38EA" w:rsidP="003B38EA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 «Правила поведения с незнакомыми людьми»</w:t>
      </w:r>
    </w:p>
    <w:p w:rsidR="003B38EA" w:rsidRPr="00651C6B" w:rsidRDefault="003B38EA" w:rsidP="003B38EA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 «Правила поведения и безопасности человека на воде»</w:t>
      </w:r>
    </w:p>
    <w:p w:rsidR="003B38EA" w:rsidRPr="00651C6B" w:rsidRDefault="003B38EA" w:rsidP="003B38EA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>«Безопасность детей при проведении спортивных мероприятий».</w:t>
      </w:r>
    </w:p>
    <w:p w:rsidR="003B38EA" w:rsidRPr="00645474" w:rsidRDefault="003B38EA" w:rsidP="003B38EA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  <w:r w:rsidRPr="00645474">
        <w:rPr>
          <w:rFonts w:ascii="Times New Roman" w:hAnsi="Times New Roman"/>
          <w:b/>
          <w:sz w:val="28"/>
          <w:szCs w:val="28"/>
        </w:rPr>
        <w:t>Беседы:</w:t>
      </w:r>
    </w:p>
    <w:p w:rsidR="003B38EA" w:rsidRPr="00651C6B" w:rsidRDefault="003B38EA" w:rsidP="003B38EA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>«Как ухаживать за зубами?»</w:t>
      </w:r>
    </w:p>
    <w:p w:rsidR="003B38EA" w:rsidRPr="00651C6B" w:rsidRDefault="003B38EA" w:rsidP="003B38EA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 xml:space="preserve"> «Путешествие в страну Витаминию»</w:t>
      </w:r>
    </w:p>
    <w:p w:rsidR="003B38EA" w:rsidRPr="00651C6B" w:rsidRDefault="003B38EA" w:rsidP="003B38EA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> «Как беречь глаза?»</w:t>
      </w:r>
    </w:p>
    <w:p w:rsidR="003B38EA" w:rsidRDefault="003B38EA" w:rsidP="003B38EA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>«Уроки без</w:t>
      </w:r>
      <w:r>
        <w:rPr>
          <w:rFonts w:ascii="Times New Roman" w:hAnsi="Times New Roman"/>
          <w:sz w:val="28"/>
          <w:szCs w:val="28"/>
        </w:rPr>
        <w:t>опасности при пожаре».</w:t>
      </w:r>
    </w:p>
    <w:p w:rsidR="005A47CD" w:rsidRPr="003B38EA" w:rsidRDefault="005A47CD" w:rsidP="003B38EA">
      <w:pPr>
        <w:pStyle w:val="af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38EA" w:rsidRDefault="003B38EA" w:rsidP="003B38EA">
      <w:pPr>
        <w:shd w:val="clear" w:color="auto" w:fill="FFFFFF"/>
        <w:spacing w:before="90" w:after="90"/>
        <w:jc w:val="center"/>
        <w:rPr>
          <w:b/>
          <w:sz w:val="28"/>
          <w:szCs w:val="28"/>
          <w:u w:val="single"/>
        </w:rPr>
      </w:pPr>
      <w:r w:rsidRPr="00645474">
        <w:rPr>
          <w:b/>
          <w:sz w:val="28"/>
          <w:szCs w:val="28"/>
          <w:u w:val="single"/>
        </w:rPr>
        <w:t>Работа по развитию творческих способностей детей</w:t>
      </w:r>
    </w:p>
    <w:p w:rsidR="005A47CD" w:rsidRPr="00645474" w:rsidRDefault="005A47CD" w:rsidP="003B38EA">
      <w:pPr>
        <w:shd w:val="clear" w:color="auto" w:fill="FFFFFF"/>
        <w:spacing w:before="90" w:after="90"/>
        <w:jc w:val="center"/>
        <w:rPr>
          <w:b/>
          <w:sz w:val="28"/>
          <w:szCs w:val="28"/>
          <w:u w:val="single"/>
        </w:rPr>
      </w:pPr>
    </w:p>
    <w:p w:rsidR="003B38EA" w:rsidRPr="00651C6B" w:rsidRDefault="003B38EA" w:rsidP="003B38EA">
      <w:pPr>
        <w:pStyle w:val="af3"/>
        <w:ind w:right="128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>-   Оформление отрядных уголков, стенных газет;</w:t>
      </w:r>
    </w:p>
    <w:p w:rsidR="003B38EA" w:rsidRPr="00651C6B" w:rsidRDefault="003B38EA" w:rsidP="003B38EA">
      <w:pPr>
        <w:pStyle w:val="af3"/>
        <w:ind w:right="128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>-   Ярмарка идей и предложений;</w:t>
      </w:r>
    </w:p>
    <w:p w:rsidR="003B38EA" w:rsidRDefault="004A0F59" w:rsidP="003B38EA">
      <w:pPr>
        <w:pStyle w:val="af3"/>
        <w:ind w:right="12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-  </w:t>
      </w:r>
      <w:r w:rsidR="003B38EA" w:rsidRPr="00651C6B">
        <w:rPr>
          <w:rFonts w:ascii="Times New Roman" w:hAnsi="Times New Roman"/>
          <w:sz w:val="28"/>
          <w:szCs w:val="28"/>
        </w:rPr>
        <w:t>Конкурсы рисунков на асфальте: «Миру – мир!», «Ты, я и огонь», «Волшебные мелки»;</w:t>
      </w:r>
    </w:p>
    <w:p w:rsidR="004A0F59" w:rsidRPr="004A0F59" w:rsidRDefault="004A0F59" w:rsidP="003B38EA">
      <w:pPr>
        <w:pStyle w:val="af3"/>
        <w:ind w:right="12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Театральые занятия «Через театр»</w:t>
      </w:r>
    </w:p>
    <w:p w:rsidR="003B38EA" w:rsidRDefault="003B38EA" w:rsidP="003B38EA">
      <w:pPr>
        <w:pStyle w:val="af3"/>
        <w:ind w:right="128"/>
        <w:jc w:val="both"/>
        <w:rPr>
          <w:rFonts w:ascii="Times New Roman" w:hAnsi="Times New Roman"/>
          <w:sz w:val="28"/>
          <w:szCs w:val="28"/>
        </w:rPr>
      </w:pPr>
      <w:r w:rsidRPr="00651C6B">
        <w:rPr>
          <w:rFonts w:ascii="Times New Roman" w:hAnsi="Times New Roman"/>
          <w:sz w:val="28"/>
          <w:szCs w:val="28"/>
        </w:rPr>
        <w:t>-   Коллективно-творческие дела: «Ключи от лета»</w:t>
      </w:r>
      <w:r w:rsidR="004A0F59">
        <w:rPr>
          <w:rFonts w:ascii="Times New Roman" w:hAnsi="Times New Roman"/>
          <w:sz w:val="28"/>
          <w:szCs w:val="28"/>
        </w:rPr>
        <w:t xml:space="preserve"> (Театральный фейерверк», «</w:t>
      </w:r>
      <w:r w:rsidR="004A0F59">
        <w:rPr>
          <w:rFonts w:ascii="Times New Roman" w:hAnsi="Times New Roman"/>
          <w:sz w:val="28"/>
          <w:szCs w:val="28"/>
          <w:lang w:val="ru-RU"/>
        </w:rPr>
        <w:t>Ку-ку!</w:t>
      </w:r>
      <w:r w:rsidRPr="00651C6B">
        <w:rPr>
          <w:rFonts w:ascii="Times New Roman" w:hAnsi="Times New Roman"/>
          <w:sz w:val="28"/>
          <w:szCs w:val="28"/>
        </w:rPr>
        <w:t xml:space="preserve"> Мы ищем та</w:t>
      </w:r>
      <w:r>
        <w:rPr>
          <w:rFonts w:ascii="Times New Roman" w:hAnsi="Times New Roman"/>
          <w:sz w:val="28"/>
          <w:szCs w:val="28"/>
        </w:rPr>
        <w:t>ланты!», «До свидания, лагерь!»</w:t>
      </w:r>
    </w:p>
    <w:p w:rsidR="005A47CD" w:rsidRPr="00B01364" w:rsidRDefault="005A47CD" w:rsidP="003B38EA">
      <w:pPr>
        <w:pStyle w:val="af3"/>
        <w:ind w:right="128"/>
        <w:jc w:val="both"/>
        <w:rPr>
          <w:rFonts w:ascii="Times New Roman" w:hAnsi="Times New Roman"/>
          <w:sz w:val="28"/>
          <w:szCs w:val="28"/>
        </w:rPr>
      </w:pPr>
    </w:p>
    <w:p w:rsidR="003B38EA" w:rsidRDefault="003B38EA" w:rsidP="003B38EA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  <w:r w:rsidRPr="00645474">
        <w:rPr>
          <w:b/>
          <w:bCs/>
          <w:sz w:val="28"/>
          <w:szCs w:val="28"/>
          <w:u w:val="single"/>
        </w:rPr>
        <w:t>Сроки и этапы реализации программы:</w:t>
      </w:r>
    </w:p>
    <w:p w:rsidR="005A47CD" w:rsidRPr="00645474" w:rsidRDefault="005A47CD" w:rsidP="003B38EA">
      <w:pPr>
        <w:shd w:val="clear" w:color="auto" w:fill="FFFFFF"/>
        <w:jc w:val="center"/>
        <w:rPr>
          <w:sz w:val="28"/>
          <w:szCs w:val="28"/>
          <w:u w:val="single"/>
        </w:rPr>
      </w:pP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Программа краткосрочная и включает следующие этапы и сроки реализации:</w:t>
      </w:r>
    </w:p>
    <w:p w:rsidR="00A37472" w:rsidRPr="00A37472" w:rsidRDefault="00A37472" w:rsidP="003B38EA">
      <w:pPr>
        <w:shd w:val="clear" w:color="auto" w:fill="FFFFFF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A37472">
        <w:rPr>
          <w:b/>
          <w:sz w:val="28"/>
          <w:szCs w:val="28"/>
          <w:lang w:val="ru-RU"/>
        </w:rPr>
        <w:t>1 смена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I этап. Под</w:t>
      </w:r>
      <w:r>
        <w:rPr>
          <w:sz w:val="28"/>
          <w:szCs w:val="28"/>
        </w:rPr>
        <w:t>г</w:t>
      </w:r>
      <w:r w:rsidR="00BA11AA">
        <w:rPr>
          <w:sz w:val="28"/>
          <w:szCs w:val="28"/>
        </w:rPr>
        <w:t>отовительный – апрель – май 202</w:t>
      </w:r>
      <w:r w:rsidR="002E4BAF">
        <w:rPr>
          <w:sz w:val="28"/>
          <w:szCs w:val="28"/>
          <w:lang w:val="ru-RU"/>
        </w:rPr>
        <w:t>4</w:t>
      </w:r>
      <w:r w:rsidRPr="00651C6B">
        <w:rPr>
          <w:sz w:val="28"/>
          <w:szCs w:val="28"/>
        </w:rPr>
        <w:t xml:space="preserve"> г.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 xml:space="preserve">II </w:t>
      </w:r>
      <w:r w:rsidR="00BA11AA">
        <w:rPr>
          <w:sz w:val="28"/>
          <w:szCs w:val="28"/>
        </w:rPr>
        <w:t>этап. Организационный –</w:t>
      </w:r>
      <w:r w:rsidR="00BA11AA">
        <w:rPr>
          <w:sz w:val="28"/>
          <w:szCs w:val="28"/>
          <w:lang w:val="ru-RU"/>
        </w:rPr>
        <w:t xml:space="preserve">25 мая </w:t>
      </w:r>
      <w:r w:rsidR="00BA11AA">
        <w:rPr>
          <w:sz w:val="28"/>
          <w:szCs w:val="28"/>
        </w:rPr>
        <w:t>202</w:t>
      </w:r>
      <w:r w:rsidR="002E4BAF">
        <w:rPr>
          <w:sz w:val="28"/>
          <w:szCs w:val="28"/>
          <w:lang w:val="ru-RU"/>
        </w:rPr>
        <w:t>4</w:t>
      </w:r>
      <w:r w:rsidRPr="00651C6B">
        <w:rPr>
          <w:sz w:val="28"/>
          <w:szCs w:val="28"/>
        </w:rPr>
        <w:t xml:space="preserve"> г.</w:t>
      </w:r>
    </w:p>
    <w:p w:rsidR="003B38EA" w:rsidRPr="00651C6B" w:rsidRDefault="00BA11AA" w:rsidP="003B38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III этап. Основной – 0</w:t>
      </w:r>
      <w:r w:rsidR="002E4BAF">
        <w:rPr>
          <w:sz w:val="28"/>
          <w:szCs w:val="28"/>
          <w:lang w:val="ru-RU"/>
        </w:rPr>
        <w:t>7</w:t>
      </w:r>
      <w:r w:rsidR="005A47CD">
        <w:rPr>
          <w:sz w:val="28"/>
          <w:szCs w:val="28"/>
        </w:rPr>
        <w:t xml:space="preserve"> июня- </w:t>
      </w:r>
      <w:r w:rsidR="002E4BAF">
        <w:rPr>
          <w:sz w:val="28"/>
          <w:szCs w:val="28"/>
          <w:lang w:val="ru-RU"/>
        </w:rPr>
        <w:t>28</w:t>
      </w:r>
      <w:r w:rsidR="003B38EA" w:rsidRPr="00651C6B">
        <w:rPr>
          <w:sz w:val="28"/>
          <w:szCs w:val="28"/>
        </w:rPr>
        <w:t xml:space="preserve"> июня 20</w:t>
      </w:r>
      <w:r>
        <w:rPr>
          <w:sz w:val="28"/>
          <w:szCs w:val="28"/>
        </w:rPr>
        <w:t>2</w:t>
      </w:r>
      <w:r>
        <w:rPr>
          <w:sz w:val="28"/>
          <w:szCs w:val="28"/>
          <w:lang w:val="ru-RU"/>
        </w:rPr>
        <w:t>3</w:t>
      </w:r>
      <w:r w:rsidR="003B38EA" w:rsidRPr="00651C6B">
        <w:rPr>
          <w:sz w:val="28"/>
          <w:szCs w:val="28"/>
        </w:rPr>
        <w:t xml:space="preserve"> г.</w:t>
      </w:r>
    </w:p>
    <w:p w:rsidR="003B38EA" w:rsidRDefault="005A47CD" w:rsidP="003B38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IV этап. Заключительный – </w:t>
      </w:r>
      <w:r w:rsidR="002E4BAF">
        <w:rPr>
          <w:sz w:val="28"/>
          <w:szCs w:val="28"/>
          <w:lang w:val="ru-RU"/>
        </w:rPr>
        <w:t>28</w:t>
      </w:r>
      <w:r w:rsidR="00BA11AA">
        <w:rPr>
          <w:sz w:val="28"/>
          <w:szCs w:val="28"/>
        </w:rPr>
        <w:t xml:space="preserve"> июня 202</w:t>
      </w:r>
      <w:r w:rsidR="00BA11AA">
        <w:rPr>
          <w:sz w:val="28"/>
          <w:szCs w:val="28"/>
          <w:lang w:val="ru-RU"/>
        </w:rPr>
        <w:t>3</w:t>
      </w:r>
      <w:r w:rsidR="003B38EA" w:rsidRPr="00651C6B">
        <w:rPr>
          <w:sz w:val="28"/>
          <w:szCs w:val="28"/>
        </w:rPr>
        <w:t xml:space="preserve"> г.</w:t>
      </w:r>
    </w:p>
    <w:p w:rsidR="002E4BAF" w:rsidRPr="002E4BAF" w:rsidRDefault="002E4BAF" w:rsidP="003B38EA">
      <w:pPr>
        <w:shd w:val="clear" w:color="auto" w:fill="FFFFFF"/>
        <w:jc w:val="both"/>
        <w:rPr>
          <w:b/>
          <w:sz w:val="28"/>
          <w:szCs w:val="28"/>
          <w:lang w:val="ru-RU"/>
        </w:rPr>
      </w:pPr>
      <w:r w:rsidRPr="002E4BAF">
        <w:rPr>
          <w:b/>
          <w:sz w:val="28"/>
          <w:szCs w:val="28"/>
          <w:lang w:val="ru-RU"/>
        </w:rPr>
        <w:t>2 смена</w:t>
      </w:r>
    </w:p>
    <w:p w:rsidR="002E4BAF" w:rsidRPr="00651C6B" w:rsidRDefault="002E4BAF" w:rsidP="002E4BAF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I этап. Под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отовительный – июнь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4</w:t>
      </w:r>
      <w:r w:rsidRPr="00651C6B">
        <w:rPr>
          <w:sz w:val="28"/>
          <w:szCs w:val="28"/>
        </w:rPr>
        <w:t xml:space="preserve"> г.</w:t>
      </w:r>
    </w:p>
    <w:p w:rsidR="002E4BAF" w:rsidRPr="00651C6B" w:rsidRDefault="002E4BAF" w:rsidP="002E4BAF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 xml:space="preserve">II </w:t>
      </w:r>
      <w:r>
        <w:rPr>
          <w:sz w:val="28"/>
          <w:szCs w:val="28"/>
        </w:rPr>
        <w:t>этап. Организационный –</w:t>
      </w:r>
      <w:r>
        <w:rPr>
          <w:sz w:val="28"/>
          <w:szCs w:val="28"/>
          <w:lang w:val="ru-RU"/>
        </w:rPr>
        <w:t xml:space="preserve"> 30 июня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202</w:t>
      </w:r>
      <w:r>
        <w:rPr>
          <w:sz w:val="28"/>
          <w:szCs w:val="28"/>
          <w:lang w:val="ru-RU"/>
        </w:rPr>
        <w:t>4</w:t>
      </w:r>
      <w:r w:rsidRPr="00651C6B">
        <w:rPr>
          <w:sz w:val="28"/>
          <w:szCs w:val="28"/>
        </w:rPr>
        <w:t xml:space="preserve"> г.</w:t>
      </w:r>
    </w:p>
    <w:p w:rsidR="002E4BAF" w:rsidRDefault="002E4BAF" w:rsidP="002E4BA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III этап. Основной – 0</w:t>
      </w:r>
      <w:r>
        <w:rPr>
          <w:sz w:val="28"/>
          <w:szCs w:val="28"/>
          <w:lang w:val="ru-RU"/>
        </w:rPr>
        <w:t>1</w:t>
      </w:r>
      <w:r w:rsidR="005E6E08">
        <w:rPr>
          <w:sz w:val="28"/>
          <w:szCs w:val="28"/>
        </w:rPr>
        <w:t xml:space="preserve"> июл</w:t>
      </w:r>
      <w:r>
        <w:rPr>
          <w:sz w:val="28"/>
          <w:szCs w:val="28"/>
        </w:rPr>
        <w:t xml:space="preserve">я- </w:t>
      </w:r>
      <w:r>
        <w:rPr>
          <w:sz w:val="28"/>
          <w:szCs w:val="28"/>
          <w:lang w:val="ru-RU"/>
        </w:rPr>
        <w:t>23</w:t>
      </w:r>
      <w:r w:rsidR="005E6E08">
        <w:rPr>
          <w:sz w:val="28"/>
          <w:szCs w:val="28"/>
        </w:rPr>
        <w:t xml:space="preserve"> июл</w:t>
      </w:r>
      <w:r w:rsidRPr="00651C6B">
        <w:rPr>
          <w:sz w:val="28"/>
          <w:szCs w:val="28"/>
        </w:rPr>
        <w:t>я 20</w:t>
      </w:r>
      <w:r>
        <w:rPr>
          <w:sz w:val="28"/>
          <w:szCs w:val="28"/>
        </w:rPr>
        <w:t>2</w:t>
      </w:r>
      <w:r>
        <w:rPr>
          <w:sz w:val="28"/>
          <w:szCs w:val="28"/>
          <w:lang w:val="ru-RU"/>
        </w:rPr>
        <w:t>4</w:t>
      </w:r>
      <w:r w:rsidRPr="00651C6B">
        <w:rPr>
          <w:sz w:val="28"/>
          <w:szCs w:val="28"/>
        </w:rPr>
        <w:t xml:space="preserve"> г.</w:t>
      </w:r>
    </w:p>
    <w:p w:rsidR="002E4BAF" w:rsidRPr="00651C6B" w:rsidRDefault="002E4BAF" w:rsidP="002E4BAF">
      <w:pPr>
        <w:shd w:val="clear" w:color="auto" w:fill="FFFFFF"/>
        <w:jc w:val="both"/>
        <w:rPr>
          <w:sz w:val="28"/>
          <w:szCs w:val="28"/>
        </w:rPr>
      </w:pPr>
    </w:p>
    <w:p w:rsidR="002E4BAF" w:rsidRDefault="002E4BAF" w:rsidP="002E4BA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IV этап. Заключительный – </w:t>
      </w:r>
      <w:r>
        <w:rPr>
          <w:sz w:val="28"/>
          <w:szCs w:val="28"/>
          <w:lang w:val="ru-RU"/>
        </w:rPr>
        <w:t xml:space="preserve">23 </w:t>
      </w:r>
      <w:r>
        <w:rPr>
          <w:sz w:val="28"/>
          <w:szCs w:val="28"/>
        </w:rPr>
        <w:t>июл</w:t>
      </w:r>
      <w:r>
        <w:rPr>
          <w:sz w:val="28"/>
          <w:szCs w:val="28"/>
        </w:rPr>
        <w:t>я 202</w:t>
      </w:r>
      <w:r>
        <w:rPr>
          <w:sz w:val="28"/>
          <w:szCs w:val="28"/>
          <w:lang w:val="ru-RU"/>
        </w:rPr>
        <w:t>4</w:t>
      </w:r>
      <w:r w:rsidRPr="00651C6B">
        <w:rPr>
          <w:sz w:val="28"/>
          <w:szCs w:val="28"/>
        </w:rPr>
        <w:t xml:space="preserve"> г.</w:t>
      </w:r>
    </w:p>
    <w:p w:rsidR="00A37472" w:rsidRPr="002E4BAF" w:rsidRDefault="00A37472" w:rsidP="003B38EA">
      <w:pPr>
        <w:shd w:val="clear" w:color="auto" w:fill="FFFFFF"/>
        <w:jc w:val="both"/>
        <w:rPr>
          <w:b/>
          <w:sz w:val="28"/>
          <w:szCs w:val="28"/>
        </w:rPr>
      </w:pPr>
    </w:p>
    <w:p w:rsidR="005E6E08" w:rsidRDefault="003B38EA" w:rsidP="005E6E08">
      <w:pPr>
        <w:shd w:val="clear" w:color="auto" w:fill="FFFFFF"/>
        <w:jc w:val="both"/>
        <w:rPr>
          <w:sz w:val="28"/>
          <w:szCs w:val="28"/>
          <w:lang w:val="ru-RU"/>
        </w:rPr>
      </w:pPr>
      <w:r w:rsidRPr="00651C6B">
        <w:rPr>
          <w:b/>
          <w:bCs/>
          <w:sz w:val="28"/>
          <w:szCs w:val="28"/>
        </w:rPr>
        <w:t xml:space="preserve">I этап. </w:t>
      </w:r>
      <w:r w:rsidR="0038711B">
        <w:rPr>
          <w:b/>
          <w:bCs/>
          <w:sz w:val="28"/>
          <w:szCs w:val="28"/>
          <w:lang w:val="ru-RU"/>
        </w:rPr>
        <w:t xml:space="preserve"> 1 смена </w:t>
      </w:r>
      <w:r w:rsidRPr="00651C6B">
        <w:rPr>
          <w:b/>
          <w:bCs/>
          <w:sz w:val="28"/>
          <w:szCs w:val="28"/>
        </w:rPr>
        <w:t>Под</w:t>
      </w:r>
      <w:r>
        <w:rPr>
          <w:b/>
          <w:bCs/>
          <w:sz w:val="28"/>
          <w:szCs w:val="28"/>
        </w:rPr>
        <w:t>г</w:t>
      </w:r>
      <w:r w:rsidR="00BA11AA">
        <w:rPr>
          <w:b/>
          <w:bCs/>
          <w:sz w:val="28"/>
          <w:szCs w:val="28"/>
        </w:rPr>
        <w:t>отовительный – апрель – май 202</w:t>
      </w:r>
      <w:r w:rsidR="005E6E08">
        <w:rPr>
          <w:b/>
          <w:bCs/>
          <w:sz w:val="28"/>
          <w:szCs w:val="28"/>
          <w:lang w:val="ru-RU"/>
        </w:rPr>
        <w:t>4</w:t>
      </w:r>
      <w:r w:rsidRPr="00651C6B">
        <w:rPr>
          <w:b/>
          <w:bCs/>
          <w:sz w:val="28"/>
          <w:szCs w:val="28"/>
        </w:rPr>
        <w:t xml:space="preserve"> г.</w:t>
      </w:r>
      <w:r w:rsidR="005E6E08" w:rsidRPr="005E6E08">
        <w:rPr>
          <w:sz w:val="28"/>
          <w:szCs w:val="28"/>
        </w:rPr>
        <w:t xml:space="preserve"> </w:t>
      </w:r>
    </w:p>
    <w:p w:rsidR="005E6E08" w:rsidRPr="005E6E08" w:rsidRDefault="005E6E08" w:rsidP="005E6E08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2 смена -</w:t>
      </w:r>
      <w:r w:rsidRPr="005E6E08">
        <w:rPr>
          <w:b/>
          <w:sz w:val="28"/>
          <w:szCs w:val="28"/>
        </w:rPr>
        <w:t>июнь 202</w:t>
      </w:r>
      <w:r w:rsidRPr="005E6E08">
        <w:rPr>
          <w:b/>
          <w:sz w:val="28"/>
          <w:szCs w:val="28"/>
          <w:lang w:val="ru-RU"/>
        </w:rPr>
        <w:t>4</w:t>
      </w:r>
      <w:r w:rsidRPr="005E6E08">
        <w:rPr>
          <w:b/>
          <w:sz w:val="28"/>
          <w:szCs w:val="28"/>
        </w:rPr>
        <w:t xml:space="preserve"> г.</w:t>
      </w:r>
    </w:p>
    <w:p w:rsidR="003B38EA" w:rsidRPr="00651C6B" w:rsidRDefault="003B38EA" w:rsidP="005E6E08">
      <w:pPr>
        <w:shd w:val="clear" w:color="auto" w:fill="FFFFFF"/>
        <w:rPr>
          <w:sz w:val="28"/>
          <w:szCs w:val="28"/>
        </w:rPr>
      </w:pP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Этот этап характеризуется тем, что за 2 месяца до открытия смены начинается подготовка к летнему сезону. Деятельностью этого этапа является: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1) проведение совещаний при директоре и заместителе директора по воспитательной работе по подготовке школы к летнему сезону;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2) издание приказа по школе об открытии пришкольного  лагеря;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3) разработка программы деятельности пришкольного летнего лагеря с дневным пребыванием детей «</w:t>
      </w:r>
      <w:r w:rsidR="00BA11AA">
        <w:rPr>
          <w:sz w:val="28"/>
          <w:szCs w:val="28"/>
          <w:lang w:val="ru-RU"/>
        </w:rPr>
        <w:t>Солнечная долина</w:t>
      </w:r>
      <w:r w:rsidRPr="00651C6B">
        <w:rPr>
          <w:sz w:val="28"/>
          <w:szCs w:val="28"/>
        </w:rPr>
        <w:t>»;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4) подготовка методического материала для работников лагеря;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 xml:space="preserve">5) отбор кадров для работы в пришкольном летнем  лагере </w:t>
      </w:r>
      <w:r>
        <w:rPr>
          <w:sz w:val="28"/>
          <w:szCs w:val="28"/>
        </w:rPr>
        <w:t xml:space="preserve"> «</w:t>
      </w:r>
      <w:r w:rsidR="00BA11AA" w:rsidRPr="00BA11AA">
        <w:rPr>
          <w:sz w:val="28"/>
          <w:szCs w:val="28"/>
          <w:lang w:val="ru-RU"/>
        </w:rPr>
        <w:t xml:space="preserve"> </w:t>
      </w:r>
      <w:r w:rsidR="00BA11AA">
        <w:rPr>
          <w:sz w:val="28"/>
          <w:szCs w:val="28"/>
          <w:lang w:val="ru-RU"/>
        </w:rPr>
        <w:t>Солнечная долина</w:t>
      </w:r>
      <w:r w:rsidR="00BA1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Pr="00651C6B">
        <w:rPr>
          <w:sz w:val="28"/>
          <w:szCs w:val="28"/>
        </w:rPr>
        <w:t>с дневным пребыванием детей;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 xml:space="preserve"> 6) составление необходимой документации для деятельности лагеря (план-график, положение, должностные обязанности, инструкции т.д.)                                     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7) комплектование отрядов.</w:t>
      </w:r>
    </w:p>
    <w:p w:rsidR="003B38EA" w:rsidRDefault="003B38EA" w:rsidP="003B38EA">
      <w:pPr>
        <w:shd w:val="clear" w:color="auto" w:fill="FFFFFF"/>
        <w:ind w:left="357"/>
        <w:jc w:val="center"/>
        <w:rPr>
          <w:b/>
          <w:sz w:val="28"/>
          <w:szCs w:val="28"/>
        </w:rPr>
      </w:pPr>
      <w:r w:rsidRPr="00651C6B">
        <w:rPr>
          <w:b/>
          <w:bCs/>
          <w:sz w:val="28"/>
          <w:szCs w:val="28"/>
        </w:rPr>
        <w:t xml:space="preserve">II этап. Организационный – </w:t>
      </w:r>
      <w:r w:rsidR="00BA11AA">
        <w:rPr>
          <w:b/>
          <w:sz w:val="28"/>
          <w:szCs w:val="28"/>
          <w:lang w:val="ru-RU"/>
        </w:rPr>
        <w:t>25 мая</w:t>
      </w:r>
      <w:r w:rsidR="00BA11AA">
        <w:rPr>
          <w:b/>
          <w:sz w:val="28"/>
          <w:szCs w:val="28"/>
        </w:rPr>
        <w:t xml:space="preserve"> 202</w:t>
      </w:r>
      <w:r w:rsidR="005E6E08">
        <w:rPr>
          <w:b/>
          <w:sz w:val="28"/>
          <w:szCs w:val="28"/>
          <w:lang w:val="ru-RU"/>
        </w:rPr>
        <w:t>4</w:t>
      </w:r>
      <w:r w:rsidRPr="00651C6B">
        <w:rPr>
          <w:b/>
          <w:sz w:val="28"/>
          <w:szCs w:val="28"/>
        </w:rPr>
        <w:t xml:space="preserve"> г.</w:t>
      </w:r>
    </w:p>
    <w:p w:rsidR="005E6E08" w:rsidRPr="005E6E08" w:rsidRDefault="005E6E08" w:rsidP="003B38EA">
      <w:pPr>
        <w:shd w:val="clear" w:color="auto" w:fill="FFFFFF"/>
        <w:ind w:left="35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                                    </w:t>
      </w:r>
      <w:r w:rsidRPr="005E6E08">
        <w:rPr>
          <w:b/>
          <w:sz w:val="28"/>
          <w:szCs w:val="28"/>
          <w:lang w:val="ru-RU"/>
        </w:rPr>
        <w:t xml:space="preserve">30 июня </w:t>
      </w:r>
      <w:r w:rsidRPr="005E6E08">
        <w:rPr>
          <w:b/>
          <w:sz w:val="28"/>
          <w:szCs w:val="28"/>
        </w:rPr>
        <w:t>202</w:t>
      </w:r>
      <w:r w:rsidRPr="005E6E08">
        <w:rPr>
          <w:b/>
          <w:sz w:val="28"/>
          <w:szCs w:val="28"/>
          <w:lang w:val="ru-RU"/>
        </w:rPr>
        <w:t>4</w:t>
      </w:r>
      <w:r w:rsidRPr="005E6E08">
        <w:rPr>
          <w:b/>
          <w:sz w:val="28"/>
          <w:szCs w:val="28"/>
        </w:rPr>
        <w:t xml:space="preserve"> г.</w:t>
      </w:r>
    </w:p>
    <w:p w:rsidR="003B38EA" w:rsidRPr="00651C6B" w:rsidRDefault="003B38EA" w:rsidP="003B38EA">
      <w:pPr>
        <w:shd w:val="clear" w:color="auto" w:fill="FFFFFF"/>
        <w:ind w:left="283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Основной деятельностью этого этапа является: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1) встреча детей, проведение бесед по выявлению лидерских, организаторских и творческих способностей;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2) знакомство с правилами жизнедеятельности лагеря.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3) выявление и постановку целей развития коллектива и личности;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4) сплочение отряда;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5) формирование законов и условий совместной работы;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6) подготовка к дальнейшей деятельности по программе.</w:t>
      </w:r>
    </w:p>
    <w:p w:rsidR="003B38EA" w:rsidRDefault="003B38EA" w:rsidP="003B38EA">
      <w:pPr>
        <w:shd w:val="clear" w:color="auto" w:fill="FFFFFF"/>
        <w:jc w:val="center"/>
        <w:rPr>
          <w:b/>
          <w:sz w:val="28"/>
          <w:szCs w:val="28"/>
        </w:rPr>
      </w:pPr>
      <w:r w:rsidRPr="00651C6B">
        <w:rPr>
          <w:b/>
          <w:bCs/>
          <w:sz w:val="28"/>
          <w:szCs w:val="28"/>
        </w:rPr>
        <w:t xml:space="preserve">III. Основной этап – </w:t>
      </w:r>
      <w:r w:rsidR="00BA11AA">
        <w:rPr>
          <w:b/>
          <w:sz w:val="28"/>
          <w:szCs w:val="28"/>
        </w:rPr>
        <w:t>0</w:t>
      </w:r>
      <w:r w:rsidR="005E6E08">
        <w:rPr>
          <w:b/>
          <w:sz w:val="28"/>
          <w:szCs w:val="28"/>
          <w:lang w:val="ru-RU"/>
        </w:rPr>
        <w:t>7</w:t>
      </w:r>
      <w:r w:rsidR="005A47CD">
        <w:rPr>
          <w:b/>
          <w:sz w:val="28"/>
          <w:szCs w:val="28"/>
        </w:rPr>
        <w:t xml:space="preserve"> июня- </w:t>
      </w:r>
      <w:r w:rsidR="005E6E08">
        <w:rPr>
          <w:b/>
          <w:sz w:val="28"/>
          <w:szCs w:val="28"/>
          <w:lang w:val="ru-RU"/>
        </w:rPr>
        <w:t>28</w:t>
      </w:r>
      <w:r w:rsidR="00BA11AA">
        <w:rPr>
          <w:b/>
          <w:sz w:val="28"/>
          <w:szCs w:val="28"/>
        </w:rPr>
        <w:t xml:space="preserve"> июня 202</w:t>
      </w:r>
      <w:r w:rsidR="005E6E08">
        <w:rPr>
          <w:b/>
          <w:sz w:val="28"/>
          <w:szCs w:val="28"/>
          <w:lang w:val="ru-RU"/>
        </w:rPr>
        <w:t>4</w:t>
      </w:r>
      <w:r w:rsidRPr="00651C6B">
        <w:rPr>
          <w:b/>
          <w:sz w:val="28"/>
          <w:szCs w:val="28"/>
        </w:rPr>
        <w:t xml:space="preserve"> г.</w:t>
      </w:r>
    </w:p>
    <w:p w:rsidR="005E6E08" w:rsidRPr="00C10509" w:rsidRDefault="00C10509" w:rsidP="003B38E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Pr="00C10509">
        <w:rPr>
          <w:b/>
          <w:sz w:val="28"/>
          <w:szCs w:val="28"/>
        </w:rPr>
        <w:t xml:space="preserve"> 0</w:t>
      </w:r>
      <w:r w:rsidRPr="00C10509">
        <w:rPr>
          <w:b/>
          <w:sz w:val="28"/>
          <w:szCs w:val="28"/>
          <w:lang w:val="ru-RU"/>
        </w:rPr>
        <w:t>1</w:t>
      </w:r>
      <w:r w:rsidRPr="00C10509">
        <w:rPr>
          <w:b/>
          <w:sz w:val="28"/>
          <w:szCs w:val="28"/>
        </w:rPr>
        <w:t xml:space="preserve"> июля- </w:t>
      </w:r>
      <w:r w:rsidRPr="00C10509">
        <w:rPr>
          <w:b/>
          <w:sz w:val="28"/>
          <w:szCs w:val="28"/>
          <w:lang w:val="ru-RU"/>
        </w:rPr>
        <w:t>23</w:t>
      </w:r>
      <w:r w:rsidRPr="00C10509">
        <w:rPr>
          <w:b/>
          <w:sz w:val="28"/>
          <w:szCs w:val="28"/>
        </w:rPr>
        <w:t xml:space="preserve"> июля 202</w:t>
      </w:r>
      <w:r w:rsidRPr="00C10509">
        <w:rPr>
          <w:b/>
          <w:sz w:val="28"/>
          <w:szCs w:val="28"/>
          <w:lang w:val="ru-RU"/>
        </w:rPr>
        <w:t>4</w:t>
      </w:r>
      <w:r w:rsidRPr="00C10509">
        <w:rPr>
          <w:b/>
          <w:sz w:val="28"/>
          <w:szCs w:val="28"/>
        </w:rPr>
        <w:t xml:space="preserve"> г.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Данный этап включает реализацию основных положений программы</w:t>
      </w:r>
      <w:r>
        <w:rPr>
          <w:sz w:val="28"/>
          <w:szCs w:val="28"/>
        </w:rPr>
        <w:t xml:space="preserve"> «</w:t>
      </w:r>
      <w:r w:rsidR="00BA11AA" w:rsidRPr="00BA11AA">
        <w:rPr>
          <w:sz w:val="28"/>
          <w:szCs w:val="28"/>
          <w:lang w:val="ru-RU"/>
        </w:rPr>
        <w:t xml:space="preserve"> </w:t>
      </w:r>
      <w:r w:rsidR="00BA11AA">
        <w:rPr>
          <w:sz w:val="28"/>
          <w:szCs w:val="28"/>
          <w:lang w:val="ru-RU"/>
        </w:rPr>
        <w:t>Солнечная долина</w:t>
      </w:r>
      <w:r w:rsidR="00BA11AA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Pr="00651C6B">
        <w:rPr>
          <w:sz w:val="28"/>
          <w:szCs w:val="28"/>
        </w:rPr>
        <w:t>. Участники смены пришкольного летнего лаг</w:t>
      </w:r>
      <w:r w:rsidR="004A0F59">
        <w:rPr>
          <w:sz w:val="28"/>
          <w:szCs w:val="28"/>
        </w:rPr>
        <w:t>еря с дневным пребыванием детей</w:t>
      </w:r>
      <w:r w:rsidRPr="00651C6B">
        <w:rPr>
          <w:sz w:val="28"/>
          <w:szCs w:val="28"/>
        </w:rPr>
        <w:t>: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1) познают, отдыхают, трудятся;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2) делают открытия в себе, в окружающем мире;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3) помогают в проведении мероприятий;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4) учатся справляться с отрицательными эмоциями, преодолевать трудные жизненные ситуации;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5) развивают способность доверять себе и другим;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6) укрепляют свое здоровье;</w:t>
      </w:r>
    </w:p>
    <w:p w:rsidR="003B38EA" w:rsidRPr="004A0F59" w:rsidRDefault="003B38EA" w:rsidP="003B38EA">
      <w:pPr>
        <w:shd w:val="clear" w:color="auto" w:fill="FFFFFF"/>
        <w:jc w:val="both"/>
        <w:rPr>
          <w:sz w:val="28"/>
          <w:szCs w:val="28"/>
          <w:lang w:val="ru-RU"/>
        </w:rPr>
      </w:pPr>
      <w:r w:rsidRPr="00651C6B">
        <w:rPr>
          <w:sz w:val="28"/>
          <w:szCs w:val="28"/>
        </w:rPr>
        <w:t>7) вовлечение детей и подростко</w:t>
      </w:r>
      <w:r w:rsidR="004A0F59">
        <w:rPr>
          <w:sz w:val="28"/>
          <w:szCs w:val="28"/>
        </w:rPr>
        <w:t>в в различные виды коллективно-творчески</w:t>
      </w:r>
      <w:r w:rsidR="004A0F59">
        <w:rPr>
          <w:sz w:val="28"/>
          <w:szCs w:val="28"/>
          <w:lang w:val="ru-RU"/>
        </w:rPr>
        <w:t xml:space="preserve">х </w:t>
      </w:r>
      <w:r w:rsidR="004A0F59">
        <w:rPr>
          <w:sz w:val="28"/>
          <w:szCs w:val="28"/>
        </w:rPr>
        <w:t>дел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Во время реализации программы воспитанники оформляют отрядные уголки с экологической тематикой, здорового образа жизни, выставку рисунков, поделок.</w:t>
      </w:r>
    </w:p>
    <w:p w:rsidR="00C10509" w:rsidRDefault="00C10509" w:rsidP="003B38E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10509" w:rsidRDefault="00C10509" w:rsidP="003B38E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B38EA" w:rsidRDefault="003B38EA" w:rsidP="003B38EA">
      <w:pPr>
        <w:shd w:val="clear" w:color="auto" w:fill="FFFFFF"/>
        <w:jc w:val="center"/>
        <w:rPr>
          <w:b/>
          <w:sz w:val="28"/>
          <w:szCs w:val="28"/>
        </w:rPr>
      </w:pPr>
      <w:r w:rsidRPr="00651C6B">
        <w:rPr>
          <w:b/>
          <w:bCs/>
          <w:sz w:val="28"/>
          <w:szCs w:val="28"/>
        </w:rPr>
        <w:t xml:space="preserve">IV. Заключительный этап – </w:t>
      </w:r>
      <w:r w:rsidR="005E6E08">
        <w:rPr>
          <w:b/>
          <w:sz w:val="28"/>
          <w:szCs w:val="28"/>
          <w:lang w:val="ru-RU"/>
        </w:rPr>
        <w:t>28</w:t>
      </w:r>
      <w:r w:rsidR="00BA11AA">
        <w:rPr>
          <w:b/>
          <w:sz w:val="28"/>
          <w:szCs w:val="28"/>
        </w:rPr>
        <w:t xml:space="preserve"> июня 202</w:t>
      </w:r>
      <w:r w:rsidR="005E6E08">
        <w:rPr>
          <w:b/>
          <w:sz w:val="28"/>
          <w:szCs w:val="28"/>
          <w:lang w:val="ru-RU"/>
        </w:rPr>
        <w:t>4</w:t>
      </w:r>
      <w:r w:rsidRPr="00651C6B">
        <w:rPr>
          <w:b/>
          <w:sz w:val="28"/>
          <w:szCs w:val="28"/>
        </w:rPr>
        <w:t xml:space="preserve"> г.</w:t>
      </w:r>
    </w:p>
    <w:p w:rsidR="00C10509" w:rsidRPr="00C10509" w:rsidRDefault="00C10509" w:rsidP="00C10509">
      <w:pPr>
        <w:shd w:val="clear" w:color="auto" w:fill="FFFFFF"/>
        <w:jc w:val="both"/>
        <w:rPr>
          <w:b/>
          <w:sz w:val="28"/>
          <w:szCs w:val="28"/>
        </w:rPr>
      </w:pPr>
      <w:r w:rsidRPr="00C10509">
        <w:rPr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10509">
        <w:rPr>
          <w:b/>
          <w:sz w:val="28"/>
          <w:szCs w:val="28"/>
          <w:lang w:val="ru-RU"/>
        </w:rPr>
        <w:t xml:space="preserve">23 </w:t>
      </w:r>
      <w:r w:rsidRPr="00C10509">
        <w:rPr>
          <w:b/>
          <w:sz w:val="28"/>
          <w:szCs w:val="28"/>
        </w:rPr>
        <w:t>июля 202</w:t>
      </w:r>
      <w:r w:rsidRPr="00C10509">
        <w:rPr>
          <w:b/>
          <w:sz w:val="28"/>
          <w:szCs w:val="28"/>
          <w:lang w:val="ru-RU"/>
        </w:rPr>
        <w:t>4</w:t>
      </w:r>
      <w:r w:rsidRPr="00C10509">
        <w:rPr>
          <w:b/>
          <w:sz w:val="28"/>
          <w:szCs w:val="28"/>
        </w:rPr>
        <w:t xml:space="preserve"> г.</w:t>
      </w: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</w:p>
    <w:p w:rsidR="003B38EA" w:rsidRPr="00651C6B" w:rsidRDefault="003B38EA" w:rsidP="003B38EA">
      <w:p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Основной идеей этого этапа является:</w:t>
      </w:r>
    </w:p>
    <w:p w:rsidR="003B38EA" w:rsidRPr="00651C6B" w:rsidRDefault="003B38EA" w:rsidP="009A76F9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подведение итогов смены;</w:t>
      </w:r>
    </w:p>
    <w:p w:rsidR="00F93732" w:rsidRDefault="003B38EA" w:rsidP="003B38EA">
      <w:pPr>
        <w:shd w:val="clear" w:color="auto" w:fill="FFFFFF"/>
        <w:jc w:val="center"/>
        <w:rPr>
          <w:sz w:val="28"/>
          <w:szCs w:val="28"/>
          <w:lang w:val="ru-RU"/>
        </w:rPr>
      </w:pPr>
      <w:r w:rsidRPr="00651C6B">
        <w:rPr>
          <w:sz w:val="28"/>
          <w:szCs w:val="28"/>
        </w:rPr>
        <w:t>анализ предложений детьми, родителями, педагогами, внесенными по деятельности летнего профильного экологического лагеря в будущем</w:t>
      </w:r>
    </w:p>
    <w:p w:rsidR="003B38EA" w:rsidRDefault="003B38EA" w:rsidP="00D329DC">
      <w:pPr>
        <w:shd w:val="clear" w:color="auto" w:fill="FFFFFF"/>
        <w:rPr>
          <w:b/>
          <w:bCs/>
          <w:sz w:val="28"/>
          <w:szCs w:val="28"/>
          <w:u w:val="single"/>
          <w:lang w:val="ru-RU"/>
        </w:rPr>
      </w:pPr>
    </w:p>
    <w:p w:rsidR="00A37472" w:rsidRDefault="00A37472" w:rsidP="00D329DC">
      <w:pPr>
        <w:shd w:val="clear" w:color="auto" w:fill="FFFFFF"/>
        <w:rPr>
          <w:b/>
          <w:bCs/>
          <w:sz w:val="28"/>
          <w:szCs w:val="28"/>
          <w:u w:val="single"/>
          <w:lang w:val="ru-RU"/>
        </w:rPr>
      </w:pPr>
    </w:p>
    <w:p w:rsidR="003B38EA" w:rsidRPr="00D329DC" w:rsidRDefault="003B38EA" w:rsidP="003B38EA">
      <w:pPr>
        <w:pStyle w:val="af3"/>
        <w:jc w:val="center"/>
        <w:rPr>
          <w:rStyle w:val="af6"/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lang w:val="ru-RU"/>
        </w:rPr>
        <w:tab/>
      </w:r>
      <w:r w:rsidRPr="00D329DC">
        <w:rPr>
          <w:rStyle w:val="af6"/>
          <w:rFonts w:ascii="Times New Roman" w:hAnsi="Times New Roman"/>
          <w:color w:val="333333"/>
          <w:sz w:val="28"/>
          <w:szCs w:val="28"/>
          <w:u w:val="single"/>
          <w:shd w:val="clear" w:color="auto" w:fill="FFFFFF"/>
        </w:rPr>
        <w:t>УСЛОВИЯ РЕАЛИЗАЦИИ ПРОГРАММЫ</w:t>
      </w:r>
    </w:p>
    <w:p w:rsidR="003B38EA" w:rsidRPr="002751DD" w:rsidRDefault="003B38EA" w:rsidP="003B38EA">
      <w:pPr>
        <w:pStyle w:val="af3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B38EA" w:rsidRDefault="003B38EA" w:rsidP="003B38EA">
      <w:pPr>
        <w:pStyle w:val="af3"/>
        <w:jc w:val="both"/>
        <w:rPr>
          <w:rFonts w:ascii="Times New Roman" w:hAnsi="Times New Roman"/>
          <w:b/>
          <w:sz w:val="28"/>
          <w:szCs w:val="28"/>
        </w:rPr>
      </w:pPr>
      <w:r w:rsidRPr="00651C6B">
        <w:rPr>
          <w:rFonts w:ascii="Times New Roman" w:hAnsi="Times New Roman"/>
          <w:b/>
          <w:sz w:val="28"/>
          <w:szCs w:val="28"/>
        </w:rPr>
        <w:t>Программа разработана с учетом следующих законодательных нормативно-правовых документов:</w:t>
      </w:r>
    </w:p>
    <w:p w:rsidR="003B38EA" w:rsidRDefault="003B38EA" w:rsidP="003B38EA">
      <w:pPr>
        <w:pStyle w:val="1"/>
        <w:shd w:val="clear" w:color="auto" w:fill="FFFFFF"/>
        <w:tabs>
          <w:tab w:val="left" w:pos="0"/>
        </w:tabs>
        <w:spacing w:before="0" w:after="0"/>
        <w:ind w:left="709" w:hanging="28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2751DD">
        <w:rPr>
          <w:rFonts w:ascii="Times New Roman" w:hAnsi="Times New Roman" w:cs="Times New Roman"/>
          <w:b w:val="0"/>
          <w:sz w:val="28"/>
          <w:szCs w:val="28"/>
        </w:rPr>
        <w:t>Федеральный закон "Об образовании в Российской Федерации" от 29.12.2012 N 273-ФЗ (последняя редакция)</w:t>
      </w:r>
    </w:p>
    <w:p w:rsidR="003B38EA" w:rsidRPr="00651C6B" w:rsidRDefault="003B38EA" w:rsidP="009A76F9">
      <w:pPr>
        <w:numPr>
          <w:ilvl w:val="0"/>
          <w:numId w:val="14"/>
        </w:numPr>
        <w:suppressAutoHyphens/>
        <w:jc w:val="both"/>
        <w:rPr>
          <w:color w:val="000000"/>
          <w:sz w:val="28"/>
          <w:szCs w:val="28"/>
        </w:rPr>
      </w:pPr>
      <w:r w:rsidRPr="00651C6B">
        <w:rPr>
          <w:color w:val="000000"/>
          <w:sz w:val="28"/>
          <w:szCs w:val="28"/>
        </w:rPr>
        <w:t>Конвенция о правах ребенка, ООН, 1991г.</w:t>
      </w:r>
    </w:p>
    <w:p w:rsidR="003B38EA" w:rsidRPr="00651C6B" w:rsidRDefault="003B38EA" w:rsidP="009A76F9">
      <w:pPr>
        <w:numPr>
          <w:ilvl w:val="0"/>
          <w:numId w:val="14"/>
        </w:numPr>
        <w:suppressAutoHyphens/>
        <w:jc w:val="both"/>
        <w:rPr>
          <w:color w:val="000000"/>
          <w:sz w:val="28"/>
          <w:szCs w:val="28"/>
        </w:rPr>
      </w:pPr>
      <w:r w:rsidRPr="00651C6B">
        <w:rPr>
          <w:color w:val="000000"/>
          <w:sz w:val="28"/>
          <w:szCs w:val="28"/>
        </w:rPr>
        <w:t>Методические рекомендации по разработке образовательной программы детских летних лагерей.</w:t>
      </w:r>
    </w:p>
    <w:p w:rsidR="003B38EA" w:rsidRPr="00651C6B" w:rsidRDefault="003B38EA" w:rsidP="009A76F9">
      <w:pPr>
        <w:numPr>
          <w:ilvl w:val="0"/>
          <w:numId w:val="14"/>
        </w:numPr>
        <w:suppressAutoHyphens/>
        <w:jc w:val="both"/>
        <w:rPr>
          <w:color w:val="000000"/>
          <w:sz w:val="28"/>
          <w:szCs w:val="28"/>
        </w:rPr>
      </w:pPr>
      <w:r w:rsidRPr="00651C6B">
        <w:rPr>
          <w:color w:val="000000"/>
          <w:sz w:val="28"/>
          <w:szCs w:val="28"/>
        </w:rPr>
        <w:t>Положение о лагере дневного пребывания.</w:t>
      </w:r>
    </w:p>
    <w:p w:rsidR="003B38EA" w:rsidRPr="00651C6B" w:rsidRDefault="003B38EA" w:rsidP="009A76F9">
      <w:pPr>
        <w:numPr>
          <w:ilvl w:val="0"/>
          <w:numId w:val="14"/>
        </w:numPr>
        <w:suppressAutoHyphens/>
        <w:jc w:val="both"/>
        <w:rPr>
          <w:color w:val="000000"/>
          <w:sz w:val="28"/>
          <w:szCs w:val="28"/>
        </w:rPr>
      </w:pPr>
      <w:r w:rsidRPr="00651C6B">
        <w:rPr>
          <w:color w:val="000000"/>
          <w:sz w:val="28"/>
          <w:szCs w:val="28"/>
        </w:rPr>
        <w:t>Правила внутреннего распорядка лагеря дневного пребывания.</w:t>
      </w:r>
    </w:p>
    <w:p w:rsidR="003B38EA" w:rsidRPr="00651C6B" w:rsidRDefault="003B38EA" w:rsidP="009A76F9">
      <w:pPr>
        <w:numPr>
          <w:ilvl w:val="0"/>
          <w:numId w:val="14"/>
        </w:numPr>
        <w:suppressAutoHyphens/>
        <w:jc w:val="both"/>
        <w:rPr>
          <w:color w:val="000000"/>
          <w:sz w:val="28"/>
          <w:szCs w:val="28"/>
        </w:rPr>
      </w:pPr>
      <w:r w:rsidRPr="00651C6B">
        <w:rPr>
          <w:color w:val="000000"/>
          <w:sz w:val="28"/>
          <w:szCs w:val="28"/>
        </w:rPr>
        <w:t>Инструкции по технике безопасности, пожарной безопасности.</w:t>
      </w:r>
    </w:p>
    <w:p w:rsidR="003B38EA" w:rsidRPr="00651C6B" w:rsidRDefault="003B38EA" w:rsidP="009A76F9">
      <w:pPr>
        <w:numPr>
          <w:ilvl w:val="0"/>
          <w:numId w:val="14"/>
        </w:numPr>
        <w:suppressAutoHyphens/>
        <w:jc w:val="both"/>
        <w:rPr>
          <w:color w:val="000000"/>
          <w:sz w:val="28"/>
          <w:szCs w:val="28"/>
        </w:rPr>
      </w:pPr>
      <w:r w:rsidRPr="00651C6B">
        <w:rPr>
          <w:color w:val="000000"/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3B38EA" w:rsidRPr="00651C6B" w:rsidRDefault="003B38EA" w:rsidP="009A76F9">
      <w:pPr>
        <w:numPr>
          <w:ilvl w:val="0"/>
          <w:numId w:val="14"/>
        </w:numPr>
        <w:suppressAutoHyphens/>
        <w:jc w:val="both"/>
        <w:rPr>
          <w:color w:val="000000"/>
          <w:sz w:val="28"/>
          <w:szCs w:val="28"/>
        </w:rPr>
      </w:pPr>
      <w:r w:rsidRPr="00651C6B">
        <w:rPr>
          <w:color w:val="000000"/>
          <w:sz w:val="28"/>
          <w:szCs w:val="28"/>
        </w:rPr>
        <w:t>Приказы Управления образования</w:t>
      </w:r>
      <w:r>
        <w:rPr>
          <w:color w:val="000000"/>
          <w:sz w:val="28"/>
          <w:szCs w:val="28"/>
        </w:rPr>
        <w:t xml:space="preserve"> администрации </w:t>
      </w:r>
      <w:r w:rsidR="00C50092">
        <w:rPr>
          <w:color w:val="000000"/>
          <w:sz w:val="28"/>
          <w:szCs w:val="28"/>
          <w:lang w:val="ru-RU"/>
        </w:rPr>
        <w:t>Сулейман-Стальского района.</w:t>
      </w:r>
    </w:p>
    <w:p w:rsidR="003B38EA" w:rsidRPr="00651C6B" w:rsidRDefault="003B38EA" w:rsidP="009A76F9">
      <w:pPr>
        <w:numPr>
          <w:ilvl w:val="0"/>
          <w:numId w:val="14"/>
        </w:numPr>
        <w:suppressAutoHyphens/>
        <w:jc w:val="both"/>
        <w:rPr>
          <w:color w:val="000000"/>
          <w:sz w:val="28"/>
          <w:szCs w:val="28"/>
        </w:rPr>
      </w:pPr>
      <w:r w:rsidRPr="00651C6B">
        <w:rPr>
          <w:color w:val="000000"/>
          <w:sz w:val="28"/>
          <w:szCs w:val="28"/>
        </w:rPr>
        <w:t>Должностные инструкции работников.</w:t>
      </w:r>
    </w:p>
    <w:p w:rsidR="003B38EA" w:rsidRPr="00651C6B" w:rsidRDefault="003B38EA" w:rsidP="009A76F9">
      <w:pPr>
        <w:numPr>
          <w:ilvl w:val="0"/>
          <w:numId w:val="14"/>
        </w:numPr>
        <w:suppressAutoHyphens/>
        <w:jc w:val="both"/>
        <w:rPr>
          <w:color w:val="000000"/>
          <w:sz w:val="28"/>
          <w:szCs w:val="28"/>
        </w:rPr>
      </w:pPr>
      <w:r w:rsidRPr="00651C6B">
        <w:rPr>
          <w:color w:val="000000"/>
          <w:sz w:val="28"/>
          <w:szCs w:val="28"/>
        </w:rPr>
        <w:t>Санитарные правила о прохождении медицинского осмотра.</w:t>
      </w:r>
    </w:p>
    <w:p w:rsidR="003B38EA" w:rsidRPr="00651C6B" w:rsidRDefault="003B38EA" w:rsidP="009A76F9">
      <w:pPr>
        <w:numPr>
          <w:ilvl w:val="0"/>
          <w:numId w:val="14"/>
        </w:numPr>
        <w:suppressAutoHyphens/>
        <w:jc w:val="both"/>
        <w:rPr>
          <w:sz w:val="28"/>
          <w:szCs w:val="28"/>
        </w:rPr>
      </w:pPr>
      <w:r w:rsidRPr="00651C6B">
        <w:rPr>
          <w:color w:val="000000"/>
          <w:sz w:val="28"/>
          <w:szCs w:val="28"/>
        </w:rPr>
        <w:t>Заявления от родителей.</w:t>
      </w:r>
      <w:r w:rsidRPr="00651C6B">
        <w:rPr>
          <w:sz w:val="28"/>
          <w:szCs w:val="28"/>
        </w:rPr>
        <w:t> </w:t>
      </w:r>
    </w:p>
    <w:p w:rsidR="003B38EA" w:rsidRPr="00651C6B" w:rsidRDefault="003B38EA" w:rsidP="009A76F9">
      <w:pPr>
        <w:numPr>
          <w:ilvl w:val="0"/>
          <w:numId w:val="14"/>
        </w:numPr>
        <w:suppressAutoHyphens/>
        <w:jc w:val="both"/>
        <w:rPr>
          <w:sz w:val="28"/>
          <w:szCs w:val="28"/>
        </w:rPr>
      </w:pPr>
      <w:r w:rsidRPr="00651C6B">
        <w:rPr>
          <w:sz w:val="28"/>
          <w:szCs w:val="28"/>
        </w:rPr>
        <w:t>Договора с родителями</w:t>
      </w:r>
      <w:r>
        <w:rPr>
          <w:sz w:val="28"/>
          <w:szCs w:val="28"/>
        </w:rPr>
        <w:t xml:space="preserve"> (законными представителями)</w:t>
      </w:r>
      <w:r w:rsidRPr="00651C6B">
        <w:rPr>
          <w:sz w:val="28"/>
          <w:szCs w:val="28"/>
        </w:rPr>
        <w:t xml:space="preserve">   </w:t>
      </w:r>
    </w:p>
    <w:p w:rsidR="003B38EA" w:rsidRPr="00651C6B" w:rsidRDefault="003B38EA" w:rsidP="009A76F9">
      <w:pPr>
        <w:numPr>
          <w:ilvl w:val="0"/>
          <w:numId w:val="14"/>
        </w:numPr>
        <w:suppressAutoHyphens/>
        <w:jc w:val="both"/>
        <w:rPr>
          <w:color w:val="000000"/>
          <w:sz w:val="28"/>
          <w:szCs w:val="28"/>
        </w:rPr>
      </w:pPr>
      <w:r w:rsidRPr="00651C6B">
        <w:rPr>
          <w:color w:val="000000"/>
          <w:sz w:val="28"/>
          <w:szCs w:val="28"/>
        </w:rPr>
        <w:t>Правила регистрации детей при поступлении и выбытии.</w:t>
      </w:r>
    </w:p>
    <w:p w:rsidR="003B38EA" w:rsidRPr="00651C6B" w:rsidRDefault="003B38EA" w:rsidP="009A76F9">
      <w:pPr>
        <w:numPr>
          <w:ilvl w:val="0"/>
          <w:numId w:val="14"/>
        </w:numPr>
        <w:suppressAutoHyphens/>
        <w:jc w:val="both"/>
        <w:rPr>
          <w:color w:val="000000"/>
          <w:sz w:val="28"/>
          <w:szCs w:val="28"/>
        </w:rPr>
      </w:pPr>
      <w:r w:rsidRPr="00651C6B">
        <w:rPr>
          <w:color w:val="000000"/>
          <w:sz w:val="28"/>
          <w:szCs w:val="28"/>
        </w:rPr>
        <w:t>Акт при</w:t>
      </w:r>
      <w:r>
        <w:rPr>
          <w:color w:val="000000"/>
          <w:sz w:val="28"/>
          <w:szCs w:val="28"/>
        </w:rPr>
        <w:t>ё</w:t>
      </w:r>
      <w:r w:rsidRPr="00651C6B">
        <w:rPr>
          <w:color w:val="000000"/>
          <w:sz w:val="28"/>
          <w:szCs w:val="28"/>
        </w:rPr>
        <w:t>мки лагеря.</w:t>
      </w:r>
    </w:p>
    <w:p w:rsidR="003B38EA" w:rsidRPr="0031622E" w:rsidRDefault="003B38EA" w:rsidP="009A76F9">
      <w:pPr>
        <w:numPr>
          <w:ilvl w:val="0"/>
          <w:numId w:val="14"/>
        </w:numPr>
        <w:suppressAutoHyphens/>
        <w:jc w:val="both"/>
        <w:rPr>
          <w:color w:val="000000"/>
          <w:sz w:val="28"/>
          <w:szCs w:val="28"/>
        </w:rPr>
      </w:pPr>
      <w:r w:rsidRPr="00651C6B">
        <w:rPr>
          <w:color w:val="000000"/>
          <w:sz w:val="28"/>
          <w:szCs w:val="28"/>
        </w:rPr>
        <w:t>Планы работы.</w:t>
      </w:r>
    </w:p>
    <w:p w:rsidR="003B38EA" w:rsidRPr="00283509" w:rsidRDefault="003B38EA" w:rsidP="003B38EA">
      <w:pPr>
        <w:jc w:val="both"/>
        <w:rPr>
          <w:b/>
          <w:i/>
          <w:sz w:val="16"/>
          <w:szCs w:val="16"/>
        </w:rPr>
      </w:pPr>
    </w:p>
    <w:p w:rsidR="00117856" w:rsidRDefault="00117856" w:rsidP="003B38EA">
      <w:pPr>
        <w:jc w:val="center"/>
        <w:rPr>
          <w:b/>
          <w:sz w:val="28"/>
          <w:szCs w:val="28"/>
          <w:u w:val="single"/>
        </w:rPr>
      </w:pPr>
    </w:p>
    <w:p w:rsidR="00117856" w:rsidRDefault="00117856" w:rsidP="003B38EA">
      <w:pPr>
        <w:jc w:val="center"/>
        <w:rPr>
          <w:b/>
          <w:sz w:val="28"/>
          <w:szCs w:val="28"/>
          <w:u w:val="single"/>
        </w:rPr>
      </w:pPr>
    </w:p>
    <w:p w:rsidR="003B38EA" w:rsidRDefault="003B38EA" w:rsidP="003B38EA">
      <w:pPr>
        <w:jc w:val="center"/>
        <w:rPr>
          <w:b/>
          <w:sz w:val="28"/>
          <w:szCs w:val="28"/>
          <w:u w:val="single"/>
        </w:rPr>
      </w:pPr>
      <w:r w:rsidRPr="00BD7EF9">
        <w:rPr>
          <w:b/>
          <w:sz w:val="28"/>
          <w:szCs w:val="28"/>
          <w:u w:val="single"/>
        </w:rPr>
        <w:t>Кадровое обеспечение Программы.</w:t>
      </w:r>
    </w:p>
    <w:p w:rsidR="005A47CD" w:rsidRPr="00BD7EF9" w:rsidRDefault="005A47CD" w:rsidP="003B38EA">
      <w:pPr>
        <w:jc w:val="center"/>
        <w:rPr>
          <w:b/>
          <w:sz w:val="28"/>
          <w:szCs w:val="28"/>
          <w:u w:val="single"/>
        </w:rPr>
      </w:pPr>
    </w:p>
    <w:p w:rsidR="003B38EA" w:rsidRPr="00651C6B" w:rsidRDefault="003B38EA" w:rsidP="003B38EA">
      <w:pPr>
        <w:pStyle w:val="ac"/>
        <w:ind w:firstLine="720"/>
        <w:jc w:val="both"/>
        <w:rPr>
          <w:sz w:val="28"/>
          <w:szCs w:val="28"/>
        </w:rPr>
      </w:pPr>
      <w:r w:rsidRPr="00651C6B">
        <w:rPr>
          <w:bCs/>
          <w:sz w:val="28"/>
          <w:szCs w:val="28"/>
        </w:rPr>
        <w:t>Политику летней оздоровительной компании определяют педагогические кадры. Поэтому в смену привлекаются педаг</w:t>
      </w:r>
      <w:r w:rsidR="00C10509">
        <w:rPr>
          <w:bCs/>
          <w:sz w:val="28"/>
          <w:szCs w:val="28"/>
        </w:rPr>
        <w:t>огические работники школы, медицинский работник школы</w:t>
      </w:r>
      <w:r w:rsidRPr="00651C6B">
        <w:rPr>
          <w:bCs/>
          <w:sz w:val="28"/>
          <w:szCs w:val="28"/>
        </w:rPr>
        <w:t xml:space="preserve">. </w:t>
      </w:r>
      <w:r w:rsidRPr="00651C6B">
        <w:rPr>
          <w:sz w:val="28"/>
          <w:szCs w:val="28"/>
        </w:rPr>
        <w:t>Каждый из специалистов призван решать определенные профессиональные задачи в вопросе организации летнего отдыха.</w:t>
      </w:r>
      <w:r w:rsidR="00B6510A">
        <w:rPr>
          <w:sz w:val="28"/>
          <w:szCs w:val="28"/>
        </w:rPr>
        <w:t xml:space="preserve"> Также мы всегда открыты для специалистов из разных сфер и областей, для проведения ими различных мастер-классов и тренингов с детьми во время лагерной смены.</w:t>
      </w:r>
    </w:p>
    <w:p w:rsidR="003B38EA" w:rsidRPr="00651C6B" w:rsidRDefault="003B38EA" w:rsidP="003B38EA">
      <w:pPr>
        <w:ind w:firstLine="708"/>
        <w:jc w:val="both"/>
        <w:rPr>
          <w:sz w:val="28"/>
          <w:szCs w:val="28"/>
        </w:rPr>
      </w:pPr>
      <w:r w:rsidRPr="00651C6B">
        <w:rPr>
          <w:sz w:val="28"/>
          <w:szCs w:val="28"/>
        </w:rPr>
        <w:lastRenderedPageBreak/>
        <w:t>Приказом по школе назначаются: начальник лагеря, воспитатели из числа педагогических работников школы.</w:t>
      </w:r>
    </w:p>
    <w:p w:rsidR="003B38EA" w:rsidRPr="00651C6B" w:rsidRDefault="003B38EA" w:rsidP="003B38EA">
      <w:pPr>
        <w:ind w:firstLine="709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Начальник лагеря руководит их деятельностью, ведёт документацию, отвечает за охрану труда в лагере.</w:t>
      </w:r>
    </w:p>
    <w:p w:rsidR="003B38EA" w:rsidRPr="00651C6B" w:rsidRDefault="003B38EA" w:rsidP="003B38EA">
      <w:pPr>
        <w:ind w:firstLine="709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Воспитатели осуществляют воспитательную деятельность по плану лагеря:  организуют трудовую деятельность, проводят досуговые мероприятия, следят за соблюдением режима дня, правил безопасного поведения, правил пожарной безопасности.</w:t>
      </w:r>
    </w:p>
    <w:p w:rsidR="003B38EA" w:rsidRPr="00651C6B" w:rsidRDefault="003B38EA" w:rsidP="003B38EA">
      <w:pPr>
        <w:ind w:firstLine="709"/>
        <w:jc w:val="both"/>
        <w:rPr>
          <w:sz w:val="28"/>
          <w:szCs w:val="28"/>
        </w:rPr>
      </w:pPr>
      <w:r w:rsidRPr="00651C6B">
        <w:rPr>
          <w:sz w:val="28"/>
          <w:szCs w:val="28"/>
        </w:rPr>
        <w:t xml:space="preserve">Медицинский работник, назначенный приказом, осуществляет свою деятельность в соответствии с требованиями к организации безопасного пребывания детей в Лагере. </w:t>
      </w:r>
    </w:p>
    <w:p w:rsidR="003B38EA" w:rsidRPr="00651C6B" w:rsidRDefault="003B38EA" w:rsidP="003B38EA">
      <w:pPr>
        <w:pStyle w:val="210"/>
        <w:ind w:firstLine="360"/>
        <w:jc w:val="both"/>
        <w:rPr>
          <w:rFonts w:cs="Times New Roman"/>
          <w:bCs/>
          <w:sz w:val="28"/>
          <w:szCs w:val="28"/>
        </w:rPr>
      </w:pPr>
      <w:r w:rsidRPr="00651C6B">
        <w:rPr>
          <w:rFonts w:cs="Times New Roman"/>
          <w:bCs/>
          <w:sz w:val="28"/>
          <w:szCs w:val="28"/>
        </w:rPr>
        <w:t xml:space="preserve">Перед открытием лагеря проводится занятие с его педагогическим коллективом и отрядом </w:t>
      </w:r>
      <w:r>
        <w:rPr>
          <w:rFonts w:cs="Times New Roman"/>
          <w:bCs/>
          <w:sz w:val="28"/>
          <w:szCs w:val="28"/>
        </w:rPr>
        <w:t>воспитателей</w:t>
      </w:r>
      <w:r w:rsidRPr="00651C6B">
        <w:rPr>
          <w:rFonts w:cs="Times New Roman"/>
          <w:bCs/>
          <w:sz w:val="28"/>
          <w:szCs w:val="28"/>
        </w:rPr>
        <w:t xml:space="preserve">, на которых обсуждается программа работы лагеря, режим работы, должностные инструкции, а также инструкции по технике безопасности и противопожарной защите. Затем составляется план работы и правила внутреннего распорядка. Подготовка материальной базы, помещений и приемка их. Последний этап </w:t>
      </w:r>
      <w:r w:rsidR="00B6510A">
        <w:rPr>
          <w:rFonts w:cs="Times New Roman"/>
          <w:bCs/>
          <w:sz w:val="28"/>
          <w:szCs w:val="28"/>
        </w:rPr>
        <w:t xml:space="preserve">- </w:t>
      </w:r>
      <w:r w:rsidRPr="00651C6B">
        <w:rPr>
          <w:rFonts w:cs="Times New Roman"/>
          <w:bCs/>
          <w:sz w:val="28"/>
          <w:szCs w:val="28"/>
        </w:rPr>
        <w:t>открытие лагеря.</w:t>
      </w:r>
    </w:p>
    <w:p w:rsidR="003B38EA" w:rsidRPr="00651C6B" w:rsidRDefault="003B38EA" w:rsidP="003B38EA">
      <w:pPr>
        <w:pStyle w:val="210"/>
        <w:ind w:left="360"/>
        <w:jc w:val="both"/>
        <w:rPr>
          <w:rFonts w:cs="Times New Roman"/>
          <w:bCs/>
          <w:sz w:val="28"/>
          <w:szCs w:val="28"/>
        </w:rPr>
      </w:pPr>
      <w:r w:rsidRPr="00651C6B">
        <w:rPr>
          <w:rFonts w:cs="Times New Roman"/>
          <w:bCs/>
          <w:sz w:val="28"/>
          <w:szCs w:val="28"/>
        </w:rPr>
        <w:tab/>
        <w:t>Координирует работу лагеря начальник лагеря</w:t>
      </w:r>
      <w:r>
        <w:rPr>
          <w:rFonts w:cs="Times New Roman"/>
          <w:bCs/>
          <w:sz w:val="28"/>
          <w:szCs w:val="28"/>
        </w:rPr>
        <w:t>, старший педагог</w:t>
      </w:r>
      <w:r w:rsidRPr="00651C6B">
        <w:rPr>
          <w:rFonts w:cs="Times New Roman"/>
          <w:bCs/>
          <w:sz w:val="28"/>
          <w:szCs w:val="28"/>
        </w:rPr>
        <w:t xml:space="preserve"> и воспитатели. </w:t>
      </w:r>
    </w:p>
    <w:p w:rsidR="003B38EA" w:rsidRDefault="003B38EA" w:rsidP="003B38EA">
      <w:pPr>
        <w:pStyle w:val="210"/>
        <w:ind w:firstLine="360"/>
        <w:jc w:val="both"/>
        <w:rPr>
          <w:rFonts w:cs="Times New Roman"/>
          <w:bCs/>
          <w:sz w:val="28"/>
          <w:szCs w:val="28"/>
        </w:rPr>
      </w:pPr>
      <w:r w:rsidRPr="00651C6B">
        <w:rPr>
          <w:rFonts w:cs="Times New Roman"/>
          <w:bCs/>
          <w:sz w:val="28"/>
          <w:szCs w:val="28"/>
        </w:rPr>
        <w:t>Для полноценного отдыха детей должны использоваться: спортивный инвентарь, канцел</w:t>
      </w:r>
      <w:r w:rsidR="00B6510A">
        <w:rPr>
          <w:rFonts w:cs="Times New Roman"/>
          <w:bCs/>
          <w:sz w:val="28"/>
          <w:szCs w:val="28"/>
        </w:rPr>
        <w:t>ярские товары, настольные игры, сценические</w:t>
      </w:r>
      <w:r w:rsidR="00B6510A" w:rsidRPr="00B6510A">
        <w:rPr>
          <w:rFonts w:cs="Times New Roman"/>
          <w:bCs/>
          <w:sz w:val="28"/>
          <w:szCs w:val="28"/>
        </w:rPr>
        <w:t>/</w:t>
      </w:r>
      <w:r w:rsidR="00B6510A">
        <w:rPr>
          <w:rFonts w:cs="Times New Roman"/>
          <w:bCs/>
          <w:sz w:val="28"/>
          <w:szCs w:val="28"/>
        </w:rPr>
        <w:t>карнавальные костюмы.</w:t>
      </w:r>
    </w:p>
    <w:p w:rsidR="005A47CD" w:rsidRPr="00651C6B" w:rsidRDefault="005A47CD" w:rsidP="003B38EA">
      <w:pPr>
        <w:pStyle w:val="210"/>
        <w:ind w:firstLine="360"/>
        <w:jc w:val="both"/>
        <w:rPr>
          <w:rFonts w:cs="Times New Roman"/>
          <w:bCs/>
          <w:sz w:val="28"/>
          <w:szCs w:val="28"/>
        </w:rPr>
      </w:pPr>
    </w:p>
    <w:p w:rsidR="003B38EA" w:rsidRPr="00651C6B" w:rsidRDefault="003B38EA" w:rsidP="003B38EA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51C6B">
        <w:rPr>
          <w:sz w:val="28"/>
          <w:szCs w:val="28"/>
        </w:rPr>
        <w:t>М</w:t>
      </w:r>
      <w:r w:rsidR="00D36137">
        <w:rPr>
          <w:sz w:val="28"/>
          <w:szCs w:val="28"/>
        </w:rPr>
        <w:t>К</w:t>
      </w:r>
      <w:r w:rsidR="00800E69">
        <w:rPr>
          <w:sz w:val="28"/>
          <w:szCs w:val="28"/>
        </w:rPr>
        <w:t>ОУ «Ашагасталказмалярская</w:t>
      </w:r>
      <w:bookmarkStart w:id="0" w:name="_GoBack"/>
      <w:bookmarkEnd w:id="0"/>
      <w:r w:rsidR="00C76E30">
        <w:rPr>
          <w:sz w:val="28"/>
          <w:szCs w:val="28"/>
        </w:rPr>
        <w:t xml:space="preserve"> СОШ</w:t>
      </w:r>
      <w:r w:rsidR="00800E69">
        <w:rPr>
          <w:sz w:val="28"/>
          <w:szCs w:val="28"/>
        </w:rPr>
        <w:t xml:space="preserve"> им. Р.С.Абасова»</w:t>
      </w:r>
      <w:r w:rsidR="00C76E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программы </w:t>
      </w:r>
      <w:r w:rsidRPr="00651C6B">
        <w:rPr>
          <w:sz w:val="28"/>
          <w:szCs w:val="28"/>
        </w:rPr>
        <w:t>взаимодействует и сотрудничает с:</w:t>
      </w:r>
    </w:p>
    <w:p w:rsidR="003B38EA" w:rsidRPr="00651C6B" w:rsidRDefault="003B38EA" w:rsidP="009A76F9">
      <w:pPr>
        <w:pStyle w:val="ac"/>
        <w:numPr>
          <w:ilvl w:val="0"/>
          <w:numId w:val="13"/>
        </w:numPr>
        <w:tabs>
          <w:tab w:val="left" w:pos="720"/>
        </w:tabs>
        <w:suppressAutoHyphens/>
        <w:ind w:left="720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Комиссией по делам несовершеннолетних;</w:t>
      </w:r>
    </w:p>
    <w:p w:rsidR="003B38EA" w:rsidRPr="00651C6B" w:rsidRDefault="00FD3956" w:rsidP="009A76F9">
      <w:pPr>
        <w:pStyle w:val="ac"/>
        <w:numPr>
          <w:ilvl w:val="0"/>
          <w:numId w:val="13"/>
        </w:numPr>
        <w:tabs>
          <w:tab w:val="left" w:pos="720"/>
        </w:tabs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Районным</w:t>
      </w:r>
      <w:r w:rsidR="003B38EA" w:rsidRPr="00651C6B">
        <w:rPr>
          <w:sz w:val="28"/>
          <w:szCs w:val="28"/>
        </w:rPr>
        <w:t xml:space="preserve"> отделом внутренних дел, отделением по делам несовершеннолетних; </w:t>
      </w:r>
    </w:p>
    <w:p w:rsidR="003B38EA" w:rsidRPr="00651C6B" w:rsidRDefault="003B38EA" w:rsidP="009A76F9">
      <w:pPr>
        <w:pStyle w:val="ac"/>
        <w:numPr>
          <w:ilvl w:val="0"/>
          <w:numId w:val="13"/>
        </w:numPr>
        <w:tabs>
          <w:tab w:val="left" w:pos="720"/>
        </w:tabs>
        <w:suppressAutoHyphens/>
        <w:ind w:left="720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ГИБДД;</w:t>
      </w:r>
    </w:p>
    <w:p w:rsidR="003B38EA" w:rsidRPr="00651C6B" w:rsidRDefault="003B38EA" w:rsidP="009A76F9">
      <w:pPr>
        <w:pStyle w:val="ac"/>
        <w:numPr>
          <w:ilvl w:val="0"/>
          <w:numId w:val="13"/>
        </w:numPr>
        <w:tabs>
          <w:tab w:val="left" w:pos="720"/>
        </w:tabs>
        <w:suppressAutoHyphens/>
        <w:ind w:left="720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Пожарной частью;</w:t>
      </w:r>
    </w:p>
    <w:p w:rsidR="003B38EA" w:rsidRPr="00283509" w:rsidRDefault="003B38EA" w:rsidP="003B38EA">
      <w:pPr>
        <w:jc w:val="center"/>
        <w:rPr>
          <w:b/>
          <w:sz w:val="16"/>
          <w:szCs w:val="16"/>
        </w:rPr>
      </w:pPr>
    </w:p>
    <w:p w:rsidR="003B38EA" w:rsidRPr="00BD7EF9" w:rsidRDefault="003B38EA" w:rsidP="003B38EA">
      <w:pPr>
        <w:jc w:val="center"/>
        <w:rPr>
          <w:b/>
          <w:sz w:val="28"/>
          <w:szCs w:val="28"/>
          <w:u w:val="single"/>
        </w:rPr>
      </w:pPr>
      <w:r w:rsidRPr="00BD7EF9">
        <w:rPr>
          <w:b/>
          <w:sz w:val="28"/>
          <w:szCs w:val="28"/>
          <w:u w:val="single"/>
        </w:rPr>
        <w:t>Материально-техническое обеспечение Программы.</w:t>
      </w:r>
    </w:p>
    <w:p w:rsidR="003B38EA" w:rsidRPr="00651C6B" w:rsidRDefault="003B38EA" w:rsidP="009A76F9">
      <w:pPr>
        <w:numPr>
          <w:ilvl w:val="0"/>
          <w:numId w:val="12"/>
        </w:numPr>
        <w:suppressAutoHyphens/>
        <w:jc w:val="both"/>
        <w:rPr>
          <w:sz w:val="28"/>
          <w:szCs w:val="28"/>
        </w:rPr>
      </w:pPr>
      <w:r w:rsidRPr="00651C6B">
        <w:rPr>
          <w:sz w:val="28"/>
          <w:szCs w:val="28"/>
        </w:rPr>
        <w:t xml:space="preserve">Трудовое оборудование (лопаты, </w:t>
      </w:r>
      <w:r>
        <w:rPr>
          <w:sz w:val="28"/>
          <w:szCs w:val="28"/>
        </w:rPr>
        <w:t>метёлки</w:t>
      </w:r>
      <w:r w:rsidRPr="00651C6B">
        <w:rPr>
          <w:sz w:val="28"/>
          <w:szCs w:val="28"/>
        </w:rPr>
        <w:t>, ведра).</w:t>
      </w:r>
    </w:p>
    <w:p w:rsidR="003B38EA" w:rsidRPr="00651C6B" w:rsidRDefault="003B38EA" w:rsidP="009A76F9">
      <w:pPr>
        <w:numPr>
          <w:ilvl w:val="0"/>
          <w:numId w:val="12"/>
        </w:numPr>
        <w:suppressAutoHyphens/>
        <w:jc w:val="both"/>
        <w:rPr>
          <w:sz w:val="28"/>
          <w:szCs w:val="28"/>
        </w:rPr>
      </w:pPr>
      <w:r w:rsidRPr="00651C6B">
        <w:rPr>
          <w:sz w:val="28"/>
          <w:szCs w:val="28"/>
        </w:rPr>
        <w:t>Спортивное оборудование (</w:t>
      </w:r>
      <w:r>
        <w:rPr>
          <w:sz w:val="28"/>
          <w:szCs w:val="28"/>
        </w:rPr>
        <w:t xml:space="preserve">спортивный зал, </w:t>
      </w:r>
      <w:r w:rsidRPr="00651C6B">
        <w:rPr>
          <w:sz w:val="28"/>
          <w:szCs w:val="28"/>
        </w:rPr>
        <w:t>спортивная площадка, мячи, скакалки, теннисные ракетки, обручи</w:t>
      </w:r>
      <w:r>
        <w:rPr>
          <w:sz w:val="28"/>
          <w:szCs w:val="28"/>
        </w:rPr>
        <w:t>, волейбольная сетка</w:t>
      </w:r>
      <w:r w:rsidRPr="00651C6B">
        <w:rPr>
          <w:sz w:val="28"/>
          <w:szCs w:val="28"/>
        </w:rPr>
        <w:t>).</w:t>
      </w:r>
    </w:p>
    <w:p w:rsidR="003B38EA" w:rsidRPr="00651C6B" w:rsidRDefault="003B38EA" w:rsidP="009A76F9">
      <w:pPr>
        <w:numPr>
          <w:ilvl w:val="0"/>
          <w:numId w:val="12"/>
        </w:numPr>
        <w:suppressAutoHyphens/>
        <w:jc w:val="both"/>
        <w:rPr>
          <w:sz w:val="28"/>
          <w:szCs w:val="28"/>
        </w:rPr>
      </w:pPr>
      <w:r w:rsidRPr="00651C6B">
        <w:rPr>
          <w:sz w:val="28"/>
          <w:szCs w:val="28"/>
        </w:rPr>
        <w:t>Настольно-игровое оборудование (шашки, шахматы, канцелярские принадлежности, настольные игры).</w:t>
      </w:r>
    </w:p>
    <w:p w:rsidR="003B38EA" w:rsidRDefault="00C76E30" w:rsidP="009A76F9">
      <w:pPr>
        <w:numPr>
          <w:ilvl w:val="0"/>
          <w:numId w:val="1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М</w:t>
      </w:r>
      <w:r w:rsidR="003B38EA">
        <w:rPr>
          <w:sz w:val="28"/>
          <w:szCs w:val="28"/>
        </w:rPr>
        <w:t>ультимедийная установка</w:t>
      </w:r>
      <w:r w:rsidR="003B38EA" w:rsidRPr="00651C6B">
        <w:rPr>
          <w:sz w:val="28"/>
          <w:szCs w:val="28"/>
        </w:rPr>
        <w:t>, музыкальный центр, компьютер</w:t>
      </w:r>
      <w:r w:rsidR="003B38EA">
        <w:rPr>
          <w:sz w:val="28"/>
          <w:szCs w:val="28"/>
        </w:rPr>
        <w:t xml:space="preserve"> с выходом в Интернет</w:t>
      </w:r>
      <w:r w:rsidR="003B38EA" w:rsidRPr="00651C6B">
        <w:rPr>
          <w:sz w:val="28"/>
          <w:szCs w:val="28"/>
        </w:rPr>
        <w:t>, принтер.</w:t>
      </w:r>
    </w:p>
    <w:p w:rsidR="003B38EA" w:rsidRDefault="003B38EA" w:rsidP="009A76F9">
      <w:pPr>
        <w:numPr>
          <w:ilvl w:val="0"/>
          <w:numId w:val="1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Игровая площадка.</w:t>
      </w:r>
    </w:p>
    <w:p w:rsidR="003B38EA" w:rsidRDefault="00C76E30" w:rsidP="009A76F9">
      <w:pPr>
        <w:numPr>
          <w:ilvl w:val="0"/>
          <w:numId w:val="1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Художетсвенная </w:t>
      </w:r>
      <w:r w:rsidR="003B38EA">
        <w:rPr>
          <w:sz w:val="28"/>
          <w:szCs w:val="28"/>
        </w:rPr>
        <w:t>студия.</w:t>
      </w:r>
    </w:p>
    <w:p w:rsidR="003B38EA" w:rsidRDefault="00C76E30" w:rsidP="009A76F9">
      <w:pPr>
        <w:numPr>
          <w:ilvl w:val="0"/>
          <w:numId w:val="1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Актов</w:t>
      </w:r>
      <w:r w:rsidR="003B38EA">
        <w:rPr>
          <w:sz w:val="28"/>
          <w:szCs w:val="28"/>
        </w:rPr>
        <w:t>ый зал.</w:t>
      </w:r>
    </w:p>
    <w:p w:rsidR="005A47CD" w:rsidRPr="00B35C14" w:rsidRDefault="005A47CD" w:rsidP="005A47CD">
      <w:pPr>
        <w:suppressAutoHyphens/>
        <w:ind w:left="720"/>
        <w:jc w:val="both"/>
        <w:rPr>
          <w:sz w:val="28"/>
          <w:szCs w:val="28"/>
        </w:rPr>
      </w:pPr>
    </w:p>
    <w:p w:rsidR="003B38EA" w:rsidRDefault="003B38EA" w:rsidP="003B38EA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BD7EF9">
        <w:rPr>
          <w:b/>
          <w:sz w:val="28"/>
          <w:szCs w:val="28"/>
          <w:u w:val="single"/>
        </w:rPr>
        <w:t>Научно-методическое обеспечение:</w:t>
      </w:r>
    </w:p>
    <w:p w:rsidR="005A47CD" w:rsidRPr="00BD7EF9" w:rsidRDefault="005A47CD" w:rsidP="003B38EA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3B38EA" w:rsidRPr="001A4FA1" w:rsidRDefault="003B38EA" w:rsidP="009A76F9">
      <w:pPr>
        <w:numPr>
          <w:ilvl w:val="0"/>
          <w:numId w:val="15"/>
        </w:numPr>
        <w:shd w:val="clear" w:color="auto" w:fill="FFFFFF"/>
        <w:rPr>
          <w:sz w:val="28"/>
          <w:szCs w:val="28"/>
        </w:rPr>
      </w:pPr>
      <w:r w:rsidRPr="001A4FA1">
        <w:rPr>
          <w:sz w:val="28"/>
          <w:szCs w:val="28"/>
        </w:rPr>
        <w:t>наличие необходимой документации, программы, плана;</w:t>
      </w:r>
    </w:p>
    <w:p w:rsidR="003B38EA" w:rsidRPr="001A4FA1" w:rsidRDefault="003B38EA" w:rsidP="009A76F9">
      <w:pPr>
        <w:numPr>
          <w:ilvl w:val="0"/>
          <w:numId w:val="15"/>
        </w:numPr>
        <w:shd w:val="clear" w:color="auto" w:fill="FFFFFF"/>
        <w:rPr>
          <w:sz w:val="28"/>
          <w:szCs w:val="28"/>
        </w:rPr>
      </w:pPr>
      <w:r w:rsidRPr="001A4FA1">
        <w:rPr>
          <w:sz w:val="28"/>
          <w:szCs w:val="28"/>
        </w:rPr>
        <w:lastRenderedPageBreak/>
        <w:t>проведение инструктивно-методических сборов с педагогами до начала и во время лагерной смены;</w:t>
      </w:r>
    </w:p>
    <w:p w:rsidR="003B38EA" w:rsidRDefault="003B38EA" w:rsidP="009A76F9">
      <w:pPr>
        <w:numPr>
          <w:ilvl w:val="0"/>
          <w:numId w:val="15"/>
        </w:numPr>
        <w:shd w:val="clear" w:color="auto" w:fill="FFFFFF"/>
        <w:rPr>
          <w:sz w:val="28"/>
          <w:szCs w:val="28"/>
        </w:rPr>
      </w:pPr>
      <w:r w:rsidRPr="001A4FA1">
        <w:rPr>
          <w:sz w:val="28"/>
          <w:szCs w:val="28"/>
        </w:rPr>
        <w:t>наличие книг, журналов с разработками различных мероприятий, конкурсов, викторин.</w:t>
      </w:r>
    </w:p>
    <w:p w:rsidR="005A47CD" w:rsidRPr="00D329DC" w:rsidRDefault="005A47CD" w:rsidP="00C76E30">
      <w:pPr>
        <w:shd w:val="clear" w:color="auto" w:fill="FFFFFF"/>
        <w:ind w:left="360"/>
        <w:rPr>
          <w:sz w:val="28"/>
          <w:szCs w:val="28"/>
        </w:rPr>
      </w:pPr>
    </w:p>
    <w:p w:rsidR="003B38EA" w:rsidRDefault="003B38EA" w:rsidP="003B38EA">
      <w:pPr>
        <w:jc w:val="center"/>
        <w:rPr>
          <w:b/>
          <w:sz w:val="28"/>
          <w:szCs w:val="28"/>
          <w:u w:val="single"/>
        </w:rPr>
      </w:pPr>
      <w:r w:rsidRPr="00BD7EF9">
        <w:rPr>
          <w:b/>
          <w:sz w:val="28"/>
          <w:szCs w:val="28"/>
          <w:u w:val="single"/>
        </w:rPr>
        <w:t>Финансовое обеспечение Программы.</w:t>
      </w:r>
    </w:p>
    <w:p w:rsidR="005A47CD" w:rsidRPr="00BD7EF9" w:rsidRDefault="005A47CD" w:rsidP="003B38EA">
      <w:pPr>
        <w:jc w:val="center"/>
        <w:rPr>
          <w:b/>
          <w:sz w:val="28"/>
          <w:szCs w:val="28"/>
          <w:u w:val="single"/>
        </w:rPr>
      </w:pPr>
    </w:p>
    <w:p w:rsidR="003B38EA" w:rsidRDefault="003B38EA" w:rsidP="003B38EA">
      <w:pPr>
        <w:ind w:firstLine="709"/>
        <w:jc w:val="both"/>
        <w:rPr>
          <w:sz w:val="28"/>
          <w:szCs w:val="28"/>
        </w:rPr>
      </w:pPr>
      <w:r w:rsidRPr="00651C6B">
        <w:rPr>
          <w:sz w:val="28"/>
          <w:szCs w:val="28"/>
        </w:rPr>
        <w:t>Финансовое обеспечение деятельности лагеря осуществляется за счёт выделенных</w:t>
      </w:r>
      <w:r w:rsidR="00C76E30">
        <w:rPr>
          <w:sz w:val="28"/>
          <w:szCs w:val="28"/>
          <w:lang w:val="ru-RU"/>
        </w:rPr>
        <w:t xml:space="preserve"> средств</w:t>
      </w:r>
      <w:r w:rsidRPr="00651C6B">
        <w:rPr>
          <w:sz w:val="28"/>
          <w:szCs w:val="28"/>
        </w:rPr>
        <w:t xml:space="preserve"> из бюджета </w:t>
      </w:r>
      <w:r>
        <w:rPr>
          <w:sz w:val="28"/>
          <w:szCs w:val="28"/>
        </w:rPr>
        <w:t>Республики Дагестан</w:t>
      </w:r>
      <w:r w:rsidRPr="00651C6B">
        <w:rPr>
          <w:sz w:val="28"/>
          <w:szCs w:val="28"/>
        </w:rPr>
        <w:t>.</w:t>
      </w:r>
    </w:p>
    <w:p w:rsidR="005A47CD" w:rsidRPr="00B35C14" w:rsidRDefault="005A47CD" w:rsidP="003B38EA">
      <w:pPr>
        <w:ind w:firstLine="709"/>
        <w:jc w:val="both"/>
        <w:rPr>
          <w:sz w:val="28"/>
          <w:szCs w:val="28"/>
        </w:rPr>
      </w:pPr>
    </w:p>
    <w:p w:rsidR="003B38EA" w:rsidRDefault="003B38EA" w:rsidP="003B38EA">
      <w:pPr>
        <w:shd w:val="clear" w:color="auto" w:fill="FFFFFF"/>
        <w:jc w:val="center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  <w:r>
        <w:rPr>
          <w:b/>
          <w:sz w:val="28"/>
          <w:szCs w:val="28"/>
          <w:u w:val="single"/>
          <w:bdr w:val="none" w:sz="0" w:space="0" w:color="auto" w:frame="1"/>
        </w:rPr>
        <w:t>Дополнительное образование во время лагерной смены.</w:t>
      </w:r>
    </w:p>
    <w:p w:rsidR="005A47CD" w:rsidRDefault="005A47CD" w:rsidP="003B38EA">
      <w:pPr>
        <w:shd w:val="clear" w:color="auto" w:fill="FFFFFF"/>
        <w:jc w:val="center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</w:p>
    <w:p w:rsidR="003B38EA" w:rsidRDefault="003B38EA" w:rsidP="003B38EA">
      <w:pPr>
        <w:shd w:val="clear" w:color="auto" w:fill="FFFFFF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Занятия в кружках организуются ежедневно.</w:t>
      </w:r>
    </w:p>
    <w:p w:rsidR="003B38EA" w:rsidRDefault="003B38EA" w:rsidP="003B38EA">
      <w:pPr>
        <w:shd w:val="clear" w:color="auto" w:fill="FFFFFF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C76E30" w:rsidRDefault="003B38EA" w:rsidP="003B38EA">
      <w:pPr>
        <w:shd w:val="clear" w:color="auto" w:fill="FFFFFF"/>
        <w:textAlignment w:val="baseline"/>
        <w:rPr>
          <w:sz w:val="28"/>
          <w:szCs w:val="28"/>
          <w:bdr w:val="none" w:sz="0" w:space="0" w:color="auto" w:frame="1"/>
          <w:lang w:val="ru-RU"/>
        </w:rPr>
      </w:pPr>
      <w:r w:rsidRPr="00BA3995">
        <w:rPr>
          <w:b/>
          <w:i/>
          <w:sz w:val="28"/>
          <w:szCs w:val="28"/>
          <w:bdr w:val="none" w:sz="0" w:space="0" w:color="auto" w:frame="1"/>
        </w:rPr>
        <w:t>Кружок по оригами</w:t>
      </w:r>
      <w:r w:rsidR="005A47CD">
        <w:rPr>
          <w:sz w:val="28"/>
          <w:szCs w:val="28"/>
          <w:bdr w:val="none" w:sz="0" w:space="0" w:color="auto" w:frame="1"/>
        </w:rPr>
        <w:t xml:space="preserve"> «</w:t>
      </w:r>
      <w:r w:rsidR="00512DAA">
        <w:rPr>
          <w:sz w:val="28"/>
          <w:szCs w:val="28"/>
          <w:bdr w:val="none" w:sz="0" w:space="0" w:color="auto" w:frame="1"/>
          <w:lang w:val="ru-RU"/>
        </w:rPr>
        <w:t>Рукоделие</w:t>
      </w:r>
      <w:r>
        <w:rPr>
          <w:sz w:val="28"/>
          <w:szCs w:val="28"/>
          <w:bdr w:val="none" w:sz="0" w:space="0" w:color="auto" w:frame="1"/>
        </w:rPr>
        <w:t>»</w:t>
      </w:r>
      <w:r w:rsidR="00C76E30">
        <w:rPr>
          <w:sz w:val="28"/>
          <w:szCs w:val="28"/>
          <w:bdr w:val="none" w:sz="0" w:space="0" w:color="auto" w:frame="1"/>
          <w:lang w:val="ru-RU"/>
        </w:rPr>
        <w:t xml:space="preserve"> -</w:t>
      </w:r>
      <w:r w:rsidR="00C76E30">
        <w:rPr>
          <w:sz w:val="28"/>
          <w:szCs w:val="28"/>
          <w:bdr w:val="none" w:sz="0" w:space="0" w:color="auto" w:frame="1"/>
        </w:rPr>
        <w:t xml:space="preserve"> художественно-эстетическое направление.</w:t>
      </w:r>
    </w:p>
    <w:p w:rsidR="003B38EA" w:rsidRDefault="003B38EA" w:rsidP="003B38EA">
      <w:pPr>
        <w:shd w:val="clear" w:color="auto" w:fill="FFFFFF"/>
        <w:textAlignment w:val="baseline"/>
        <w:rPr>
          <w:sz w:val="28"/>
          <w:szCs w:val="28"/>
          <w:bdr w:val="none" w:sz="0" w:space="0" w:color="auto" w:frame="1"/>
        </w:rPr>
      </w:pPr>
      <w:r w:rsidRPr="00BA3995">
        <w:rPr>
          <w:b/>
          <w:i/>
          <w:sz w:val="28"/>
          <w:szCs w:val="28"/>
          <w:bdr w:val="none" w:sz="0" w:space="0" w:color="auto" w:frame="1"/>
        </w:rPr>
        <w:t>Кружок по рисованию</w:t>
      </w:r>
      <w:r>
        <w:rPr>
          <w:sz w:val="28"/>
          <w:szCs w:val="28"/>
          <w:bdr w:val="none" w:sz="0" w:space="0" w:color="auto" w:frame="1"/>
        </w:rPr>
        <w:t xml:space="preserve"> «</w:t>
      </w:r>
      <w:r w:rsidR="00FD3956">
        <w:rPr>
          <w:sz w:val="28"/>
          <w:szCs w:val="28"/>
          <w:bdr w:val="none" w:sz="0" w:space="0" w:color="auto" w:frame="1"/>
          <w:lang w:val="ru-RU"/>
        </w:rPr>
        <w:t>ИЗО- студия</w:t>
      </w:r>
      <w:r>
        <w:rPr>
          <w:sz w:val="28"/>
          <w:szCs w:val="28"/>
          <w:bdr w:val="none" w:sz="0" w:space="0" w:color="auto" w:frame="1"/>
        </w:rPr>
        <w:t>» - художественно-эстетическое направление.</w:t>
      </w:r>
    </w:p>
    <w:p w:rsidR="003B38EA" w:rsidRDefault="003B38EA" w:rsidP="00D329DC">
      <w:pPr>
        <w:shd w:val="clear" w:color="auto" w:fill="FFFFFF"/>
        <w:textAlignment w:val="baseline"/>
        <w:rPr>
          <w:sz w:val="28"/>
          <w:szCs w:val="28"/>
          <w:bdr w:val="none" w:sz="0" w:space="0" w:color="auto" w:frame="1"/>
          <w:lang w:val="ru-RU"/>
        </w:rPr>
      </w:pPr>
      <w:r w:rsidRPr="00BA3995">
        <w:rPr>
          <w:b/>
          <w:i/>
          <w:sz w:val="28"/>
          <w:szCs w:val="28"/>
          <w:bdr w:val="none" w:sz="0" w:space="0" w:color="auto" w:frame="1"/>
        </w:rPr>
        <w:t>Кружок по шахматам</w:t>
      </w:r>
      <w:r>
        <w:rPr>
          <w:sz w:val="28"/>
          <w:szCs w:val="28"/>
          <w:bdr w:val="none" w:sz="0" w:space="0" w:color="auto" w:frame="1"/>
        </w:rPr>
        <w:t xml:space="preserve"> «</w:t>
      </w:r>
      <w:r w:rsidR="00D329DC">
        <w:rPr>
          <w:sz w:val="28"/>
          <w:szCs w:val="28"/>
          <w:bdr w:val="none" w:sz="0" w:space="0" w:color="auto" w:frame="1"/>
          <w:lang w:val="ru-RU"/>
        </w:rPr>
        <w:t>Великие шахматисты</w:t>
      </w:r>
      <w:r>
        <w:rPr>
          <w:sz w:val="28"/>
          <w:szCs w:val="28"/>
          <w:bdr w:val="none" w:sz="0" w:space="0" w:color="auto" w:frame="1"/>
        </w:rPr>
        <w:t>» - интеллектуально-спортивное направление.</w:t>
      </w:r>
    </w:p>
    <w:p w:rsidR="00C76E30" w:rsidRPr="00C76E30" w:rsidRDefault="00C76E30" w:rsidP="00D329DC">
      <w:pPr>
        <w:shd w:val="clear" w:color="auto" w:fill="FFFFFF"/>
        <w:textAlignment w:val="baseline"/>
        <w:rPr>
          <w:sz w:val="28"/>
          <w:szCs w:val="28"/>
          <w:bdr w:val="none" w:sz="0" w:space="0" w:color="auto" w:frame="1"/>
          <w:lang w:val="ru-RU"/>
        </w:rPr>
      </w:pPr>
    </w:p>
    <w:p w:rsidR="00C76E30" w:rsidRDefault="00C76E30" w:rsidP="00512DAA">
      <w:pPr>
        <w:rPr>
          <w:b/>
          <w:sz w:val="28"/>
          <w:szCs w:val="28"/>
          <w:lang w:val="ru-RU"/>
        </w:rPr>
      </w:pPr>
    </w:p>
    <w:p w:rsidR="00C76E30" w:rsidRDefault="00C76E30" w:rsidP="00D329DC">
      <w:pPr>
        <w:jc w:val="center"/>
        <w:rPr>
          <w:b/>
          <w:sz w:val="28"/>
          <w:szCs w:val="28"/>
          <w:lang w:val="ru-RU"/>
        </w:rPr>
      </w:pPr>
    </w:p>
    <w:p w:rsidR="00C76E30" w:rsidRDefault="00C76E30" w:rsidP="00D329DC">
      <w:pPr>
        <w:jc w:val="center"/>
        <w:rPr>
          <w:b/>
          <w:sz w:val="28"/>
          <w:szCs w:val="28"/>
          <w:lang w:val="ru-RU"/>
        </w:rPr>
      </w:pPr>
    </w:p>
    <w:p w:rsidR="003B38EA" w:rsidRDefault="003B38EA" w:rsidP="00D329DC">
      <w:pPr>
        <w:jc w:val="center"/>
        <w:rPr>
          <w:b/>
          <w:sz w:val="28"/>
          <w:szCs w:val="28"/>
        </w:rPr>
      </w:pPr>
      <w:r w:rsidRPr="00D329DC">
        <w:rPr>
          <w:b/>
          <w:sz w:val="28"/>
          <w:szCs w:val="28"/>
        </w:rPr>
        <w:t>Режим дня.</w:t>
      </w:r>
    </w:p>
    <w:p w:rsidR="005A47CD" w:rsidRPr="00D329DC" w:rsidRDefault="005A47CD" w:rsidP="00D329D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3B38EA" w:rsidTr="00D329DC">
        <w:trPr>
          <w:trHeight w:val="552"/>
        </w:trPr>
        <w:tc>
          <w:tcPr>
            <w:tcW w:w="5353" w:type="dxa"/>
            <w:vMerge w:val="restart"/>
            <w:vAlign w:val="center"/>
          </w:tcPr>
          <w:p w:rsidR="003B38EA" w:rsidRPr="00A660A7" w:rsidRDefault="003B38EA" w:rsidP="00F55AC7">
            <w:pPr>
              <w:pStyle w:val="af3"/>
              <w:spacing w:before="90" w:after="9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660A7">
              <w:rPr>
                <w:rFonts w:ascii="Times New Roman" w:eastAsia="Times New Roman" w:hAnsi="Times New Roman"/>
                <w:b/>
                <w:sz w:val="28"/>
                <w:szCs w:val="28"/>
              </w:rPr>
              <w:t>Элементы режима дня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vAlign w:val="center"/>
          </w:tcPr>
          <w:p w:rsidR="003B38EA" w:rsidRPr="00A660A7" w:rsidRDefault="003B38EA" w:rsidP="00F55AC7">
            <w:pPr>
              <w:pStyle w:val="af3"/>
              <w:spacing w:before="90" w:after="9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660A7">
              <w:rPr>
                <w:rFonts w:ascii="Times New Roman" w:eastAsia="Times New Roman" w:hAnsi="Times New Roman"/>
                <w:b/>
                <w:sz w:val="28"/>
                <w:szCs w:val="28"/>
              </w:rPr>
              <w:t>Пребывание детей</w:t>
            </w:r>
          </w:p>
        </w:tc>
      </w:tr>
      <w:tr w:rsidR="003B38EA" w:rsidTr="00D329DC">
        <w:trPr>
          <w:trHeight w:val="262"/>
        </w:trPr>
        <w:tc>
          <w:tcPr>
            <w:tcW w:w="5353" w:type="dxa"/>
            <w:vMerge/>
            <w:vAlign w:val="center"/>
          </w:tcPr>
          <w:p w:rsidR="003B38EA" w:rsidRPr="00A660A7" w:rsidRDefault="003B38EA" w:rsidP="00F55AC7">
            <w:pPr>
              <w:pStyle w:val="af3"/>
              <w:spacing w:before="90" w:after="9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vAlign w:val="center"/>
          </w:tcPr>
          <w:p w:rsidR="003B38EA" w:rsidRPr="00A660A7" w:rsidRDefault="003B38EA" w:rsidP="00F55AC7">
            <w:pPr>
              <w:pStyle w:val="af3"/>
              <w:spacing w:before="90" w:after="9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660A7">
              <w:rPr>
                <w:rFonts w:ascii="Times New Roman" w:eastAsia="Times New Roman" w:hAnsi="Times New Roman"/>
                <w:b/>
                <w:sz w:val="28"/>
                <w:szCs w:val="28"/>
              </w:rPr>
              <w:t>с 8.30 до 14.30 часов</w:t>
            </w:r>
          </w:p>
        </w:tc>
      </w:tr>
      <w:tr w:rsidR="003B38EA" w:rsidTr="00D329DC">
        <w:tc>
          <w:tcPr>
            <w:tcW w:w="5353" w:type="dxa"/>
          </w:tcPr>
          <w:p w:rsidR="003B38EA" w:rsidRPr="00A660A7" w:rsidRDefault="003B38EA" w:rsidP="00F55AC7">
            <w:pPr>
              <w:pStyle w:val="af3"/>
              <w:spacing w:before="90" w:after="9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60A7">
              <w:rPr>
                <w:rFonts w:ascii="Times New Roman" w:eastAsia="Times New Roman" w:hAnsi="Times New Roman"/>
                <w:sz w:val="28"/>
                <w:szCs w:val="28"/>
              </w:rPr>
              <w:t>Сбор детей, зарядка</w:t>
            </w:r>
          </w:p>
        </w:tc>
        <w:tc>
          <w:tcPr>
            <w:tcW w:w="4218" w:type="dxa"/>
          </w:tcPr>
          <w:p w:rsidR="003B38EA" w:rsidRPr="00A660A7" w:rsidRDefault="003B38EA" w:rsidP="00F55AC7">
            <w:pPr>
              <w:pStyle w:val="af3"/>
              <w:spacing w:before="90" w:after="9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60A7">
              <w:rPr>
                <w:rFonts w:ascii="Times New Roman" w:eastAsia="Times New Roman" w:hAnsi="Times New Roman"/>
                <w:sz w:val="28"/>
                <w:szCs w:val="28"/>
              </w:rPr>
              <w:t>8.30 - 9.00</w:t>
            </w:r>
          </w:p>
        </w:tc>
      </w:tr>
      <w:tr w:rsidR="003B38EA" w:rsidTr="00D329DC">
        <w:tc>
          <w:tcPr>
            <w:tcW w:w="5353" w:type="dxa"/>
          </w:tcPr>
          <w:p w:rsidR="003B38EA" w:rsidRPr="00A660A7" w:rsidRDefault="003B38EA" w:rsidP="00F55AC7">
            <w:pPr>
              <w:pStyle w:val="af3"/>
              <w:spacing w:before="90" w:after="9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60A7">
              <w:rPr>
                <w:rFonts w:ascii="Times New Roman" w:eastAsia="Times New Roman" w:hAnsi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4218" w:type="dxa"/>
          </w:tcPr>
          <w:p w:rsidR="003B38EA" w:rsidRPr="00A660A7" w:rsidRDefault="003B38EA" w:rsidP="00F55AC7">
            <w:pPr>
              <w:pStyle w:val="af3"/>
              <w:spacing w:before="90" w:after="9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60A7">
              <w:rPr>
                <w:rFonts w:ascii="Times New Roman" w:eastAsia="Times New Roman" w:hAnsi="Times New Roman"/>
                <w:sz w:val="28"/>
                <w:szCs w:val="28"/>
              </w:rPr>
              <w:t>9.00 - 9.15</w:t>
            </w:r>
          </w:p>
        </w:tc>
      </w:tr>
      <w:tr w:rsidR="003B38EA" w:rsidTr="00D329DC">
        <w:tc>
          <w:tcPr>
            <w:tcW w:w="5353" w:type="dxa"/>
          </w:tcPr>
          <w:p w:rsidR="003B38EA" w:rsidRPr="00A660A7" w:rsidRDefault="003B38EA" w:rsidP="00F55AC7">
            <w:pPr>
              <w:pStyle w:val="af3"/>
              <w:spacing w:before="90" w:after="9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60A7">
              <w:rPr>
                <w:rFonts w:ascii="Times New Roman" w:eastAsia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4218" w:type="dxa"/>
          </w:tcPr>
          <w:p w:rsidR="003B38EA" w:rsidRPr="00A660A7" w:rsidRDefault="003B38EA" w:rsidP="00F55AC7">
            <w:pPr>
              <w:pStyle w:val="af3"/>
              <w:spacing w:before="90" w:after="9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60A7">
              <w:rPr>
                <w:rFonts w:ascii="Times New Roman" w:eastAsia="Times New Roman" w:hAnsi="Times New Roman"/>
                <w:sz w:val="28"/>
                <w:szCs w:val="28"/>
              </w:rPr>
              <w:t>9.15 - 10.00</w:t>
            </w:r>
          </w:p>
        </w:tc>
      </w:tr>
      <w:tr w:rsidR="003B38EA" w:rsidTr="00D329DC">
        <w:tc>
          <w:tcPr>
            <w:tcW w:w="5353" w:type="dxa"/>
          </w:tcPr>
          <w:p w:rsidR="003B38EA" w:rsidRPr="00A660A7" w:rsidRDefault="003B38EA" w:rsidP="00F55AC7">
            <w:pPr>
              <w:pStyle w:val="af3"/>
              <w:spacing w:before="90" w:after="9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60A7">
              <w:rPr>
                <w:rFonts w:ascii="Times New Roman" w:eastAsia="Times New Roman" w:hAnsi="Times New Roman"/>
                <w:sz w:val="28"/>
                <w:szCs w:val="28"/>
              </w:rPr>
              <w:t>Работа по плану отрядов, общес</w:t>
            </w:r>
            <w:r w:rsidR="00C76E30">
              <w:rPr>
                <w:rFonts w:ascii="Times New Roman" w:eastAsia="Times New Roman" w:hAnsi="Times New Roman"/>
                <w:sz w:val="28"/>
                <w:szCs w:val="28"/>
              </w:rPr>
              <w:t>твенно</w:t>
            </w:r>
            <w:r w:rsidR="00C76E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A660A7">
              <w:rPr>
                <w:rFonts w:ascii="Times New Roman" w:eastAsia="Times New Roman" w:hAnsi="Times New Roman"/>
                <w:sz w:val="28"/>
                <w:szCs w:val="28"/>
              </w:rPr>
              <w:t>полезный труд,работа кружков и секций</w:t>
            </w:r>
          </w:p>
        </w:tc>
        <w:tc>
          <w:tcPr>
            <w:tcW w:w="4218" w:type="dxa"/>
          </w:tcPr>
          <w:p w:rsidR="003B38EA" w:rsidRPr="00A660A7" w:rsidRDefault="003B38EA" w:rsidP="00F55AC7">
            <w:pPr>
              <w:pStyle w:val="af3"/>
              <w:spacing w:before="90" w:after="9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60A7">
              <w:rPr>
                <w:rFonts w:ascii="Times New Roman" w:eastAsia="Times New Roman" w:hAnsi="Times New Roman"/>
                <w:sz w:val="28"/>
                <w:szCs w:val="28"/>
              </w:rPr>
              <w:t>10.00 - 12.00</w:t>
            </w:r>
          </w:p>
        </w:tc>
      </w:tr>
      <w:tr w:rsidR="003B38EA" w:rsidTr="00D329DC">
        <w:tc>
          <w:tcPr>
            <w:tcW w:w="5353" w:type="dxa"/>
          </w:tcPr>
          <w:p w:rsidR="003B38EA" w:rsidRPr="00A660A7" w:rsidRDefault="006B1BD2" w:rsidP="00F55AC7">
            <w:pPr>
              <w:pStyle w:val="af3"/>
              <w:spacing w:before="90" w:after="9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60A7">
              <w:rPr>
                <w:rFonts w:ascii="Times New Roman" w:eastAsia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4218" w:type="dxa"/>
          </w:tcPr>
          <w:p w:rsidR="003B38EA" w:rsidRPr="00A660A7" w:rsidRDefault="003B38EA" w:rsidP="00F55AC7">
            <w:pPr>
              <w:pStyle w:val="af3"/>
              <w:spacing w:before="90" w:after="9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60A7">
              <w:rPr>
                <w:rFonts w:ascii="Times New Roman" w:eastAsia="Times New Roman" w:hAnsi="Times New Roman"/>
                <w:sz w:val="28"/>
                <w:szCs w:val="28"/>
              </w:rPr>
              <w:t>12.00 - 13.00</w:t>
            </w:r>
          </w:p>
        </w:tc>
      </w:tr>
      <w:tr w:rsidR="003B38EA" w:rsidTr="00D329DC">
        <w:tc>
          <w:tcPr>
            <w:tcW w:w="5353" w:type="dxa"/>
          </w:tcPr>
          <w:p w:rsidR="003B38EA" w:rsidRPr="00A660A7" w:rsidRDefault="006B1BD2" w:rsidP="00F55AC7">
            <w:pPr>
              <w:pStyle w:val="af3"/>
              <w:spacing w:before="90" w:after="9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60A7">
              <w:rPr>
                <w:rFonts w:ascii="Times New Roman" w:eastAsia="Times New Roman" w:hAnsi="Times New Roman"/>
                <w:sz w:val="28"/>
                <w:szCs w:val="28"/>
              </w:rPr>
              <w:t>Оздоровительные процедуры</w:t>
            </w:r>
          </w:p>
        </w:tc>
        <w:tc>
          <w:tcPr>
            <w:tcW w:w="4218" w:type="dxa"/>
          </w:tcPr>
          <w:p w:rsidR="003B38EA" w:rsidRPr="00A660A7" w:rsidRDefault="003B38EA" w:rsidP="00F55AC7">
            <w:pPr>
              <w:pStyle w:val="af3"/>
              <w:spacing w:before="90" w:after="9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60A7">
              <w:rPr>
                <w:rFonts w:ascii="Times New Roman" w:eastAsia="Times New Roman" w:hAnsi="Times New Roman"/>
                <w:sz w:val="28"/>
                <w:szCs w:val="28"/>
              </w:rPr>
              <w:t>13.00 - 14.00</w:t>
            </w:r>
          </w:p>
        </w:tc>
      </w:tr>
      <w:tr w:rsidR="00B036E5" w:rsidTr="00D329DC">
        <w:tc>
          <w:tcPr>
            <w:tcW w:w="5353" w:type="dxa"/>
          </w:tcPr>
          <w:p w:rsidR="00B036E5" w:rsidRDefault="006B1BD2" w:rsidP="00F55AC7">
            <w:pPr>
              <w:pStyle w:val="af3"/>
              <w:spacing w:before="90" w:after="90"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Рефлексия, з</w:t>
            </w:r>
            <w:r w:rsidR="00B036E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авершение </w:t>
            </w:r>
          </w:p>
        </w:tc>
        <w:tc>
          <w:tcPr>
            <w:tcW w:w="4218" w:type="dxa"/>
          </w:tcPr>
          <w:p w:rsidR="00B036E5" w:rsidRPr="00B036E5" w:rsidRDefault="00553E1E" w:rsidP="00553E1E">
            <w:pPr>
              <w:pStyle w:val="af3"/>
              <w:spacing w:before="90" w:after="9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14</w:t>
            </w:r>
            <w:r w:rsidR="00B036E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30</w:t>
            </w:r>
          </w:p>
        </w:tc>
      </w:tr>
    </w:tbl>
    <w:p w:rsidR="003B38EA" w:rsidRPr="00D329DC" w:rsidRDefault="003B38EA" w:rsidP="00D329DC">
      <w:pPr>
        <w:shd w:val="clear" w:color="auto" w:fill="FFFFFF"/>
        <w:textAlignment w:val="baseline"/>
        <w:rPr>
          <w:b/>
          <w:sz w:val="28"/>
          <w:szCs w:val="28"/>
          <w:u w:val="single"/>
          <w:bdr w:val="none" w:sz="0" w:space="0" w:color="auto" w:frame="1"/>
          <w:lang w:val="ru-RU"/>
        </w:rPr>
      </w:pPr>
    </w:p>
    <w:p w:rsidR="003B38EA" w:rsidRDefault="003B38EA" w:rsidP="003B38EA">
      <w:pPr>
        <w:shd w:val="clear" w:color="auto" w:fill="FFFFFF"/>
        <w:jc w:val="center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  <w:r w:rsidRPr="00DA7150">
        <w:rPr>
          <w:b/>
          <w:sz w:val="28"/>
          <w:szCs w:val="28"/>
          <w:u w:val="single"/>
          <w:bdr w:val="none" w:sz="0" w:space="0" w:color="auto" w:frame="1"/>
        </w:rPr>
        <w:t>Критерии эффективности реализации программы</w:t>
      </w:r>
    </w:p>
    <w:p w:rsidR="005A47CD" w:rsidRPr="00DA7150" w:rsidRDefault="005A47CD" w:rsidP="003B38EA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3B38EA" w:rsidRPr="00DA7150" w:rsidRDefault="003B38EA" w:rsidP="009A76F9">
      <w:pPr>
        <w:numPr>
          <w:ilvl w:val="0"/>
          <w:numId w:val="16"/>
        </w:numPr>
        <w:shd w:val="clear" w:color="auto" w:fill="FFFFFF"/>
        <w:ind w:left="360" w:right="360"/>
        <w:jc w:val="both"/>
        <w:textAlignment w:val="baseline"/>
        <w:rPr>
          <w:sz w:val="28"/>
          <w:szCs w:val="28"/>
        </w:rPr>
      </w:pPr>
      <w:r w:rsidRPr="00DA7150">
        <w:rPr>
          <w:sz w:val="28"/>
          <w:szCs w:val="28"/>
        </w:rPr>
        <w:t>Самочувствие ребенка в лагере (создание положительного психолого-педагогического климата).</w:t>
      </w:r>
    </w:p>
    <w:p w:rsidR="003B38EA" w:rsidRPr="00DA7150" w:rsidRDefault="003B38EA" w:rsidP="009A76F9">
      <w:pPr>
        <w:numPr>
          <w:ilvl w:val="0"/>
          <w:numId w:val="16"/>
        </w:numPr>
        <w:shd w:val="clear" w:color="auto" w:fill="FFFFFF"/>
        <w:ind w:left="360" w:right="360"/>
        <w:jc w:val="both"/>
        <w:textAlignment w:val="baseline"/>
        <w:rPr>
          <w:sz w:val="28"/>
          <w:szCs w:val="28"/>
        </w:rPr>
      </w:pPr>
      <w:r w:rsidRPr="00DA7150">
        <w:rPr>
          <w:sz w:val="28"/>
          <w:szCs w:val="28"/>
        </w:rPr>
        <w:lastRenderedPageBreak/>
        <w:t xml:space="preserve">Сформированность </w:t>
      </w:r>
      <w:r w:rsidR="00C76E30">
        <w:rPr>
          <w:sz w:val="28"/>
          <w:szCs w:val="28"/>
        </w:rPr>
        <w:t>физического потенциала (критери</w:t>
      </w:r>
      <w:r w:rsidR="00C76E30">
        <w:rPr>
          <w:sz w:val="28"/>
          <w:szCs w:val="28"/>
          <w:lang w:val="ru-RU"/>
        </w:rPr>
        <w:t>й</w:t>
      </w:r>
      <w:r w:rsidRPr="00DA7150">
        <w:rPr>
          <w:sz w:val="28"/>
          <w:szCs w:val="28"/>
        </w:rPr>
        <w:t xml:space="preserve"> здоровья).</w:t>
      </w:r>
    </w:p>
    <w:p w:rsidR="003B38EA" w:rsidRPr="00DA7150" w:rsidRDefault="003B38EA" w:rsidP="009A76F9">
      <w:pPr>
        <w:numPr>
          <w:ilvl w:val="0"/>
          <w:numId w:val="16"/>
        </w:numPr>
        <w:shd w:val="clear" w:color="auto" w:fill="FFFFFF"/>
        <w:ind w:left="360" w:right="360"/>
        <w:jc w:val="both"/>
        <w:textAlignment w:val="baseline"/>
        <w:rPr>
          <w:sz w:val="28"/>
          <w:szCs w:val="28"/>
        </w:rPr>
      </w:pPr>
      <w:r w:rsidRPr="00DA7150">
        <w:rPr>
          <w:sz w:val="28"/>
          <w:szCs w:val="28"/>
        </w:rPr>
        <w:t>Воспитательный коллектив, творческое содружество поколений (критерий коллектива).</w:t>
      </w:r>
    </w:p>
    <w:p w:rsidR="003B38EA" w:rsidRPr="00DA7150" w:rsidRDefault="003B38EA" w:rsidP="009A76F9">
      <w:pPr>
        <w:numPr>
          <w:ilvl w:val="0"/>
          <w:numId w:val="16"/>
        </w:numPr>
        <w:shd w:val="clear" w:color="auto" w:fill="FFFFFF"/>
        <w:ind w:left="360" w:right="360"/>
        <w:jc w:val="both"/>
        <w:textAlignment w:val="baseline"/>
        <w:rPr>
          <w:sz w:val="28"/>
          <w:szCs w:val="28"/>
        </w:rPr>
      </w:pPr>
      <w:r w:rsidRPr="00DA7150">
        <w:rPr>
          <w:sz w:val="28"/>
          <w:szCs w:val="28"/>
        </w:rPr>
        <w:t>Содержание деятельности, эмоциональная насыщенность (критерий содержания).</w:t>
      </w:r>
    </w:p>
    <w:p w:rsidR="003B38EA" w:rsidRPr="00DA7150" w:rsidRDefault="003B38EA" w:rsidP="009A76F9">
      <w:pPr>
        <w:numPr>
          <w:ilvl w:val="0"/>
          <w:numId w:val="16"/>
        </w:numPr>
        <w:shd w:val="clear" w:color="auto" w:fill="FFFFFF"/>
        <w:ind w:left="360" w:right="360"/>
        <w:jc w:val="both"/>
        <w:textAlignment w:val="baseline"/>
        <w:rPr>
          <w:sz w:val="28"/>
          <w:szCs w:val="28"/>
        </w:rPr>
      </w:pPr>
      <w:r w:rsidRPr="00DA7150">
        <w:rPr>
          <w:sz w:val="28"/>
          <w:szCs w:val="28"/>
        </w:rPr>
        <w:t>Подготовленность к жизни (критерий времени).</w:t>
      </w:r>
    </w:p>
    <w:p w:rsidR="00D329DC" w:rsidRPr="00D329DC" w:rsidRDefault="003B38EA" w:rsidP="009A76F9">
      <w:pPr>
        <w:numPr>
          <w:ilvl w:val="0"/>
          <w:numId w:val="16"/>
        </w:numPr>
        <w:shd w:val="clear" w:color="auto" w:fill="FFFFFF"/>
        <w:ind w:left="360" w:right="360"/>
        <w:jc w:val="both"/>
        <w:textAlignment w:val="baseline"/>
        <w:rPr>
          <w:sz w:val="28"/>
          <w:szCs w:val="28"/>
        </w:rPr>
      </w:pPr>
      <w:r w:rsidRPr="00DA7150">
        <w:rPr>
          <w:sz w:val="28"/>
          <w:szCs w:val="28"/>
        </w:rPr>
        <w:t>Критерий «открытости школы».</w:t>
      </w:r>
    </w:p>
    <w:p w:rsidR="00F93732" w:rsidRPr="005A47CD" w:rsidRDefault="003B38EA" w:rsidP="003248C7">
      <w:pPr>
        <w:numPr>
          <w:ilvl w:val="0"/>
          <w:numId w:val="16"/>
        </w:numPr>
        <w:shd w:val="clear" w:color="auto" w:fill="FFFFFF"/>
        <w:ind w:left="360" w:right="360"/>
        <w:jc w:val="both"/>
        <w:textAlignment w:val="baseline"/>
        <w:rPr>
          <w:sz w:val="28"/>
          <w:szCs w:val="28"/>
        </w:rPr>
      </w:pPr>
      <w:r w:rsidRPr="00D329DC">
        <w:rPr>
          <w:sz w:val="28"/>
          <w:szCs w:val="28"/>
        </w:rPr>
        <w:t>Критерий системности раб</w:t>
      </w:r>
      <w:r w:rsidR="005A47CD">
        <w:rPr>
          <w:sz w:val="28"/>
          <w:szCs w:val="28"/>
          <w:lang w:val="ru-RU"/>
        </w:rPr>
        <w:t>от.</w:t>
      </w:r>
    </w:p>
    <w:p w:rsidR="00F93732" w:rsidRDefault="00F93732" w:rsidP="003248C7">
      <w:pPr>
        <w:pStyle w:val="3"/>
        <w:jc w:val="both"/>
        <w:rPr>
          <w:szCs w:val="28"/>
        </w:rPr>
      </w:pPr>
    </w:p>
    <w:p w:rsidR="00F93732" w:rsidRDefault="00F93732" w:rsidP="003248C7">
      <w:pPr>
        <w:pStyle w:val="3"/>
        <w:jc w:val="both"/>
        <w:rPr>
          <w:szCs w:val="28"/>
        </w:rPr>
      </w:pPr>
    </w:p>
    <w:p w:rsidR="00F93732" w:rsidRDefault="00F93732" w:rsidP="003248C7">
      <w:pPr>
        <w:pStyle w:val="3"/>
        <w:jc w:val="both"/>
        <w:rPr>
          <w:szCs w:val="28"/>
        </w:rPr>
      </w:pPr>
    </w:p>
    <w:p w:rsidR="00F93732" w:rsidRDefault="00F93732" w:rsidP="003248C7">
      <w:pPr>
        <w:pStyle w:val="3"/>
        <w:jc w:val="both"/>
        <w:rPr>
          <w:szCs w:val="28"/>
        </w:rPr>
      </w:pPr>
    </w:p>
    <w:p w:rsidR="00F93732" w:rsidRDefault="00F93732" w:rsidP="003248C7">
      <w:pPr>
        <w:pStyle w:val="3"/>
        <w:jc w:val="both"/>
        <w:rPr>
          <w:szCs w:val="28"/>
        </w:rPr>
      </w:pPr>
    </w:p>
    <w:p w:rsidR="00F93732" w:rsidRDefault="00F93732" w:rsidP="003248C7">
      <w:pPr>
        <w:pStyle w:val="3"/>
        <w:jc w:val="both"/>
        <w:rPr>
          <w:szCs w:val="28"/>
        </w:rPr>
      </w:pPr>
    </w:p>
    <w:p w:rsidR="00F93732" w:rsidRDefault="00F93732" w:rsidP="003248C7">
      <w:pPr>
        <w:pStyle w:val="3"/>
        <w:jc w:val="both"/>
        <w:rPr>
          <w:szCs w:val="28"/>
        </w:rPr>
      </w:pPr>
    </w:p>
    <w:p w:rsidR="00F93732" w:rsidRDefault="00F93732" w:rsidP="003248C7">
      <w:pPr>
        <w:pStyle w:val="3"/>
        <w:jc w:val="both"/>
        <w:rPr>
          <w:szCs w:val="28"/>
        </w:rPr>
      </w:pPr>
    </w:p>
    <w:p w:rsidR="00F93732" w:rsidRDefault="00F93732" w:rsidP="003248C7">
      <w:pPr>
        <w:pStyle w:val="3"/>
        <w:jc w:val="both"/>
        <w:rPr>
          <w:szCs w:val="28"/>
        </w:rPr>
      </w:pPr>
    </w:p>
    <w:p w:rsidR="00F93732" w:rsidRDefault="00F93732" w:rsidP="003248C7">
      <w:pPr>
        <w:pStyle w:val="3"/>
        <w:jc w:val="both"/>
        <w:rPr>
          <w:szCs w:val="28"/>
        </w:rPr>
      </w:pPr>
    </w:p>
    <w:p w:rsidR="00F93732" w:rsidRDefault="00F93732" w:rsidP="003248C7">
      <w:pPr>
        <w:pStyle w:val="3"/>
        <w:jc w:val="both"/>
        <w:rPr>
          <w:szCs w:val="28"/>
        </w:rPr>
      </w:pPr>
    </w:p>
    <w:p w:rsidR="00F93732" w:rsidRDefault="00F93732" w:rsidP="003248C7">
      <w:pPr>
        <w:pStyle w:val="3"/>
        <w:jc w:val="both"/>
        <w:rPr>
          <w:szCs w:val="28"/>
        </w:rPr>
      </w:pPr>
    </w:p>
    <w:p w:rsidR="00F93732" w:rsidRDefault="00F93732" w:rsidP="00F93732">
      <w:pPr>
        <w:rPr>
          <w:lang w:val="ru-RU"/>
        </w:rPr>
      </w:pPr>
    </w:p>
    <w:p w:rsidR="00F93732" w:rsidRDefault="00F93732" w:rsidP="00F93732">
      <w:pPr>
        <w:rPr>
          <w:lang w:val="ru-RU"/>
        </w:rPr>
      </w:pPr>
    </w:p>
    <w:p w:rsidR="00F93732" w:rsidRDefault="00F93732" w:rsidP="00F93732">
      <w:pPr>
        <w:rPr>
          <w:lang w:val="ru-RU"/>
        </w:rPr>
      </w:pPr>
    </w:p>
    <w:p w:rsidR="00F93732" w:rsidRDefault="00F93732" w:rsidP="00F93732">
      <w:pPr>
        <w:rPr>
          <w:lang w:val="ru-RU"/>
        </w:rPr>
      </w:pPr>
    </w:p>
    <w:p w:rsidR="00F93732" w:rsidRDefault="00F93732" w:rsidP="00F93732">
      <w:pPr>
        <w:rPr>
          <w:lang w:val="ru-RU"/>
        </w:rPr>
      </w:pPr>
    </w:p>
    <w:p w:rsidR="00F93732" w:rsidRPr="00F93732" w:rsidRDefault="00F93732" w:rsidP="00F93732">
      <w:pPr>
        <w:rPr>
          <w:lang w:val="ru-RU"/>
        </w:rPr>
      </w:pPr>
    </w:p>
    <w:sectPr w:rsidR="00F93732" w:rsidRPr="00F93732" w:rsidSect="00BB164E">
      <w:pgSz w:w="11906" w:h="16838"/>
      <w:pgMar w:top="568" w:right="850" w:bottom="1134" w:left="156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141E09B6"/>
    <w:multiLevelType w:val="hybridMultilevel"/>
    <w:tmpl w:val="EFE82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65858"/>
    <w:multiLevelType w:val="hybridMultilevel"/>
    <w:tmpl w:val="4F363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B1A6F"/>
    <w:multiLevelType w:val="hybridMultilevel"/>
    <w:tmpl w:val="B1B4C2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14FDD"/>
    <w:multiLevelType w:val="hybridMultilevel"/>
    <w:tmpl w:val="4A40E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C121B"/>
    <w:multiLevelType w:val="hybridMultilevel"/>
    <w:tmpl w:val="0A687D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677326"/>
    <w:multiLevelType w:val="hybridMultilevel"/>
    <w:tmpl w:val="1D8263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167C2"/>
    <w:multiLevelType w:val="multilevel"/>
    <w:tmpl w:val="99DE4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814FC0"/>
    <w:multiLevelType w:val="multilevel"/>
    <w:tmpl w:val="9D46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165D95"/>
    <w:multiLevelType w:val="multilevel"/>
    <w:tmpl w:val="D024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6219FA"/>
    <w:multiLevelType w:val="hybridMultilevel"/>
    <w:tmpl w:val="82D25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B26C5"/>
    <w:multiLevelType w:val="multilevel"/>
    <w:tmpl w:val="11EC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8E6F34"/>
    <w:multiLevelType w:val="hybridMultilevel"/>
    <w:tmpl w:val="33E8D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53F41"/>
    <w:multiLevelType w:val="hybridMultilevel"/>
    <w:tmpl w:val="44A85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A57AA"/>
    <w:multiLevelType w:val="hybridMultilevel"/>
    <w:tmpl w:val="A6EC1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5"/>
  </w:num>
  <w:num w:numId="5">
    <w:abstractNumId w:val="14"/>
  </w:num>
  <w:num w:numId="6">
    <w:abstractNumId w:val="3"/>
  </w:num>
  <w:num w:numId="7">
    <w:abstractNumId w:val="7"/>
  </w:num>
  <w:num w:numId="8">
    <w:abstractNumId w:val="6"/>
  </w:num>
  <w:num w:numId="9">
    <w:abstractNumId w:val="16"/>
  </w:num>
  <w:num w:numId="10">
    <w:abstractNumId w:val="15"/>
  </w:num>
  <w:num w:numId="11">
    <w:abstractNumId w:val="10"/>
  </w:num>
  <w:num w:numId="12">
    <w:abstractNumId w:val="0"/>
  </w:num>
  <w:num w:numId="13">
    <w:abstractNumId w:val="1"/>
  </w:num>
  <w:num w:numId="14">
    <w:abstractNumId w:val="2"/>
  </w:num>
  <w:num w:numId="15">
    <w:abstractNumId w:val="11"/>
  </w:num>
  <w:num w:numId="16">
    <w:abstractNumId w:val="9"/>
  </w:num>
  <w:num w:numId="17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AB8"/>
    <w:rsid w:val="00012F12"/>
    <w:rsid w:val="0005314B"/>
    <w:rsid w:val="000572C8"/>
    <w:rsid w:val="00117856"/>
    <w:rsid w:val="0014384B"/>
    <w:rsid w:val="00231D58"/>
    <w:rsid w:val="00247E56"/>
    <w:rsid w:val="002912CA"/>
    <w:rsid w:val="002E453E"/>
    <w:rsid w:val="002E4BAF"/>
    <w:rsid w:val="003248C7"/>
    <w:rsid w:val="0038711B"/>
    <w:rsid w:val="003B38EA"/>
    <w:rsid w:val="004167EE"/>
    <w:rsid w:val="00465AB8"/>
    <w:rsid w:val="00471F18"/>
    <w:rsid w:val="0047313E"/>
    <w:rsid w:val="004A0F59"/>
    <w:rsid w:val="004E5429"/>
    <w:rsid w:val="00512DAA"/>
    <w:rsid w:val="00527C94"/>
    <w:rsid w:val="00553E1E"/>
    <w:rsid w:val="00563CA4"/>
    <w:rsid w:val="005860AA"/>
    <w:rsid w:val="005A2B01"/>
    <w:rsid w:val="005A47CD"/>
    <w:rsid w:val="005D5738"/>
    <w:rsid w:val="005E6E08"/>
    <w:rsid w:val="00694A79"/>
    <w:rsid w:val="006A1FE2"/>
    <w:rsid w:val="006A3D9F"/>
    <w:rsid w:val="006B1BD2"/>
    <w:rsid w:val="007009B9"/>
    <w:rsid w:val="0073193F"/>
    <w:rsid w:val="007503FE"/>
    <w:rsid w:val="007805BB"/>
    <w:rsid w:val="007B6977"/>
    <w:rsid w:val="007C20E8"/>
    <w:rsid w:val="00800E69"/>
    <w:rsid w:val="008853C6"/>
    <w:rsid w:val="00915B51"/>
    <w:rsid w:val="00924868"/>
    <w:rsid w:val="00946A25"/>
    <w:rsid w:val="00955F6E"/>
    <w:rsid w:val="0096464F"/>
    <w:rsid w:val="009A76F9"/>
    <w:rsid w:val="009E74B4"/>
    <w:rsid w:val="009F2ACC"/>
    <w:rsid w:val="00A37472"/>
    <w:rsid w:val="00A737EF"/>
    <w:rsid w:val="00B036E5"/>
    <w:rsid w:val="00B6510A"/>
    <w:rsid w:val="00BA11AA"/>
    <w:rsid w:val="00BB164E"/>
    <w:rsid w:val="00C10509"/>
    <w:rsid w:val="00C14778"/>
    <w:rsid w:val="00C50092"/>
    <w:rsid w:val="00C76E30"/>
    <w:rsid w:val="00D329DC"/>
    <w:rsid w:val="00D36137"/>
    <w:rsid w:val="00D53409"/>
    <w:rsid w:val="00D720A3"/>
    <w:rsid w:val="00D8108A"/>
    <w:rsid w:val="00E11C4E"/>
    <w:rsid w:val="00E66941"/>
    <w:rsid w:val="00EB22E8"/>
    <w:rsid w:val="00EE68F1"/>
    <w:rsid w:val="00F2503C"/>
    <w:rsid w:val="00F55AC7"/>
    <w:rsid w:val="00F76F11"/>
    <w:rsid w:val="00F93732"/>
    <w:rsid w:val="00FC0C53"/>
    <w:rsid w:val="00FD3956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88490"/>
  <w15:docId w15:val="{B70B56B9-AE7D-4F43-9F00-2ABE25F4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paragraph" w:styleId="1">
    <w:name w:val="heading 1"/>
    <w:basedOn w:val="a"/>
    <w:next w:val="a"/>
    <w:link w:val="10"/>
    <w:qFormat/>
    <w:rsid w:val="00465A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65AB8"/>
    <w:pPr>
      <w:keepNext/>
      <w:outlineLvl w:val="1"/>
    </w:pPr>
    <w:rPr>
      <w:sz w:val="28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465AB8"/>
    <w:pPr>
      <w:keepNext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465AB8"/>
    <w:pPr>
      <w:keepNext/>
      <w:jc w:val="center"/>
      <w:outlineLvl w:val="3"/>
    </w:pPr>
    <w:rPr>
      <w:b/>
      <w:sz w:val="32"/>
      <w:szCs w:val="32"/>
      <w:lang w:val="ru-RU"/>
    </w:rPr>
  </w:style>
  <w:style w:type="paragraph" w:styleId="5">
    <w:name w:val="heading 5"/>
    <w:basedOn w:val="a"/>
    <w:next w:val="a"/>
    <w:link w:val="50"/>
    <w:semiHidden/>
    <w:unhideWhenUsed/>
    <w:qFormat/>
    <w:rsid w:val="00465AB8"/>
    <w:pPr>
      <w:keepNext/>
      <w:spacing w:line="360" w:lineRule="auto"/>
      <w:ind w:left="360"/>
      <w:jc w:val="center"/>
      <w:outlineLvl w:val="4"/>
    </w:pPr>
    <w:rPr>
      <w:sz w:val="28"/>
      <w:lang w:val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65AB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AB8"/>
    <w:rPr>
      <w:rFonts w:ascii="Arial" w:eastAsia="Times New Roman" w:hAnsi="Arial" w:cs="Arial"/>
      <w:b/>
      <w:bCs/>
      <w:kern w:val="32"/>
      <w:sz w:val="32"/>
      <w:szCs w:val="32"/>
      <w:lang w:val="de-DE" w:eastAsia="ru-RU"/>
    </w:rPr>
  </w:style>
  <w:style w:type="character" w:customStyle="1" w:styleId="20">
    <w:name w:val="Заголовок 2 Знак"/>
    <w:basedOn w:val="a0"/>
    <w:link w:val="2"/>
    <w:semiHidden/>
    <w:rsid w:val="00465A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65A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65AB8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465A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465AB8"/>
    <w:rPr>
      <w:rFonts w:ascii="Cambria" w:eastAsia="Times New Roman" w:hAnsi="Cambria" w:cs="Times New Roman"/>
      <w:lang w:val="de-DE" w:eastAsia="ru-RU"/>
    </w:rPr>
  </w:style>
  <w:style w:type="character" w:styleId="a3">
    <w:name w:val="Hyperlink"/>
    <w:basedOn w:val="a0"/>
    <w:uiPriority w:val="99"/>
    <w:semiHidden/>
    <w:unhideWhenUsed/>
    <w:rsid w:val="00465A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5AB8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65AB8"/>
    <w:pPr>
      <w:spacing w:before="100" w:beforeAutospacing="1" w:after="100" w:afterAutospacing="1"/>
    </w:pPr>
    <w:rPr>
      <w:color w:val="626262"/>
      <w:sz w:val="17"/>
      <w:szCs w:val="17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465A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5AB8"/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paragraph" w:styleId="a8">
    <w:name w:val="footer"/>
    <w:basedOn w:val="a"/>
    <w:link w:val="a9"/>
    <w:uiPriority w:val="99"/>
    <w:semiHidden/>
    <w:unhideWhenUsed/>
    <w:rsid w:val="00465A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5AB8"/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paragraph" w:styleId="aa">
    <w:name w:val="Title"/>
    <w:basedOn w:val="a"/>
    <w:link w:val="ab"/>
    <w:uiPriority w:val="99"/>
    <w:qFormat/>
    <w:rsid w:val="00465AB8"/>
    <w:pPr>
      <w:jc w:val="center"/>
    </w:pPr>
    <w:rPr>
      <w:sz w:val="28"/>
      <w:lang w:val="ru-RU"/>
    </w:rPr>
  </w:style>
  <w:style w:type="character" w:customStyle="1" w:styleId="ab">
    <w:name w:val="Заголовок Знак"/>
    <w:basedOn w:val="a0"/>
    <w:link w:val="aa"/>
    <w:uiPriority w:val="99"/>
    <w:rsid w:val="00465A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465AB8"/>
    <w:pPr>
      <w:jc w:val="center"/>
    </w:pPr>
    <w:rPr>
      <w:b/>
      <w:sz w:val="32"/>
      <w:lang w:val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465AB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Subtitle"/>
    <w:basedOn w:val="a"/>
    <w:link w:val="af"/>
    <w:uiPriority w:val="99"/>
    <w:qFormat/>
    <w:rsid w:val="00465AB8"/>
    <w:pPr>
      <w:jc w:val="center"/>
    </w:pPr>
    <w:rPr>
      <w:sz w:val="28"/>
      <w:szCs w:val="24"/>
      <w:lang w:val="ru-RU"/>
    </w:rPr>
  </w:style>
  <w:style w:type="character" w:customStyle="1" w:styleId="af">
    <w:name w:val="Подзаголовок Знак"/>
    <w:basedOn w:val="a0"/>
    <w:link w:val="ae"/>
    <w:uiPriority w:val="99"/>
    <w:rsid w:val="00465A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65AB8"/>
    <w:pPr>
      <w:autoSpaceDE w:val="0"/>
      <w:autoSpaceDN w:val="0"/>
      <w:adjustRightInd w:val="0"/>
      <w:spacing w:line="252" w:lineRule="auto"/>
    </w:pPr>
    <w:rPr>
      <w:rFonts w:ascii="Times New Roman CYR" w:hAnsi="Times New Roman CYR" w:cs="Times New Roman CYR"/>
      <w:szCs w:val="28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65AB8"/>
    <w:rPr>
      <w:rFonts w:ascii="Times New Roman CYR" w:eastAsia="Times New Roman" w:hAnsi="Times New Roman CYR" w:cs="Times New Roman CYR"/>
      <w:sz w:val="20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65AB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65AB8"/>
    <w:rPr>
      <w:rFonts w:ascii="Tahoma" w:eastAsia="Times New Roman" w:hAnsi="Tahoma" w:cs="Tahoma"/>
      <w:sz w:val="16"/>
      <w:szCs w:val="16"/>
      <w:lang w:val="de-DE" w:eastAsia="ru-RU"/>
    </w:rPr>
  </w:style>
  <w:style w:type="character" w:customStyle="1" w:styleId="af2">
    <w:name w:val="Без интервала Знак"/>
    <w:link w:val="af3"/>
    <w:uiPriority w:val="1"/>
    <w:locked/>
    <w:rsid w:val="00465AB8"/>
    <w:rPr>
      <w:lang w:val="de-DE" w:eastAsia="ru-RU"/>
    </w:rPr>
  </w:style>
  <w:style w:type="paragraph" w:styleId="af3">
    <w:name w:val="No Spacing"/>
    <w:link w:val="af2"/>
    <w:uiPriority w:val="1"/>
    <w:qFormat/>
    <w:rsid w:val="00465AB8"/>
    <w:pPr>
      <w:spacing w:after="0" w:line="240" w:lineRule="auto"/>
    </w:pPr>
    <w:rPr>
      <w:lang w:val="de-DE" w:eastAsia="ru-RU"/>
    </w:rPr>
  </w:style>
  <w:style w:type="paragraph" w:styleId="af4">
    <w:name w:val="List Paragraph"/>
    <w:basedOn w:val="a"/>
    <w:uiPriority w:val="34"/>
    <w:qFormat/>
    <w:rsid w:val="00465A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Default">
    <w:name w:val="Default"/>
    <w:uiPriority w:val="99"/>
    <w:rsid w:val="00465A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465AB8"/>
    <w:pPr>
      <w:suppressAutoHyphens/>
      <w:ind w:left="720"/>
      <w:contextualSpacing/>
    </w:pPr>
    <w:rPr>
      <w:rFonts w:eastAsia="Calibri"/>
      <w:sz w:val="24"/>
      <w:szCs w:val="24"/>
      <w:lang w:val="ru-RU" w:eastAsia="ar-SA"/>
    </w:rPr>
  </w:style>
  <w:style w:type="paragraph" w:customStyle="1" w:styleId="c3">
    <w:name w:val="c3"/>
    <w:basedOn w:val="a"/>
    <w:uiPriority w:val="99"/>
    <w:rsid w:val="00465AB8"/>
    <w:pPr>
      <w:spacing w:before="90" w:after="90"/>
    </w:pPr>
    <w:rPr>
      <w:sz w:val="24"/>
      <w:szCs w:val="24"/>
      <w:lang w:val="ru-RU"/>
    </w:rPr>
  </w:style>
  <w:style w:type="paragraph" w:customStyle="1" w:styleId="c1">
    <w:name w:val="c1"/>
    <w:basedOn w:val="a"/>
    <w:uiPriority w:val="99"/>
    <w:rsid w:val="00465AB8"/>
    <w:pPr>
      <w:spacing w:before="90" w:after="90"/>
    </w:pPr>
    <w:rPr>
      <w:sz w:val="24"/>
      <w:szCs w:val="24"/>
      <w:lang w:val="ru-RU"/>
    </w:rPr>
  </w:style>
  <w:style w:type="paragraph" w:customStyle="1" w:styleId="c17">
    <w:name w:val="c17"/>
    <w:basedOn w:val="a"/>
    <w:uiPriority w:val="99"/>
    <w:rsid w:val="00465AB8"/>
    <w:pPr>
      <w:spacing w:before="90" w:after="90"/>
    </w:pPr>
    <w:rPr>
      <w:sz w:val="24"/>
      <w:szCs w:val="24"/>
      <w:lang w:val="ru-RU"/>
    </w:rPr>
  </w:style>
  <w:style w:type="paragraph" w:customStyle="1" w:styleId="c28">
    <w:name w:val="c28"/>
    <w:basedOn w:val="a"/>
    <w:uiPriority w:val="99"/>
    <w:rsid w:val="00465AB8"/>
    <w:pPr>
      <w:spacing w:before="90" w:after="90"/>
    </w:pPr>
    <w:rPr>
      <w:sz w:val="24"/>
      <w:szCs w:val="24"/>
      <w:lang w:val="ru-RU"/>
    </w:rPr>
  </w:style>
  <w:style w:type="paragraph" w:customStyle="1" w:styleId="c5">
    <w:name w:val="c5"/>
    <w:basedOn w:val="a"/>
    <w:uiPriority w:val="99"/>
    <w:rsid w:val="00465AB8"/>
    <w:pPr>
      <w:spacing w:before="90" w:after="90"/>
    </w:pPr>
    <w:rPr>
      <w:sz w:val="24"/>
      <w:szCs w:val="24"/>
      <w:lang w:val="ru-RU"/>
    </w:rPr>
  </w:style>
  <w:style w:type="paragraph" w:customStyle="1" w:styleId="c13">
    <w:name w:val="c13"/>
    <w:basedOn w:val="a"/>
    <w:uiPriority w:val="99"/>
    <w:rsid w:val="00465AB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6">
    <w:name w:val="c6"/>
    <w:basedOn w:val="a"/>
    <w:uiPriority w:val="99"/>
    <w:rsid w:val="00465AB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c16">
    <w:name w:val="c16"/>
    <w:basedOn w:val="a0"/>
    <w:rsid w:val="00465AB8"/>
  </w:style>
  <w:style w:type="character" w:customStyle="1" w:styleId="c0">
    <w:name w:val="c0"/>
    <w:basedOn w:val="a0"/>
    <w:rsid w:val="00465AB8"/>
  </w:style>
  <w:style w:type="character" w:customStyle="1" w:styleId="c24">
    <w:name w:val="c24"/>
    <w:basedOn w:val="a0"/>
    <w:rsid w:val="00465AB8"/>
  </w:style>
  <w:style w:type="character" w:customStyle="1" w:styleId="c2">
    <w:name w:val="c2"/>
    <w:basedOn w:val="a0"/>
    <w:rsid w:val="00465AB8"/>
  </w:style>
  <w:style w:type="character" w:customStyle="1" w:styleId="c8">
    <w:name w:val="c8"/>
    <w:basedOn w:val="a0"/>
    <w:rsid w:val="00465AB8"/>
  </w:style>
  <w:style w:type="character" w:customStyle="1" w:styleId="smaller">
    <w:name w:val="smaller"/>
    <w:basedOn w:val="a0"/>
    <w:rsid w:val="00465AB8"/>
  </w:style>
  <w:style w:type="character" w:customStyle="1" w:styleId="c4">
    <w:name w:val="c4"/>
    <w:basedOn w:val="a0"/>
    <w:rsid w:val="00465AB8"/>
  </w:style>
  <w:style w:type="table" w:styleId="af5">
    <w:name w:val="Table Grid"/>
    <w:basedOn w:val="a1"/>
    <w:uiPriority w:val="59"/>
    <w:rsid w:val="00465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D8108A"/>
    <w:pPr>
      <w:suppressAutoHyphens/>
      <w:jc w:val="center"/>
    </w:pPr>
    <w:rPr>
      <w:rFonts w:cs="Calibri"/>
      <w:sz w:val="24"/>
      <w:szCs w:val="24"/>
      <w:lang w:val="ru-RU" w:eastAsia="ar-SA"/>
    </w:rPr>
  </w:style>
  <w:style w:type="character" w:styleId="af6">
    <w:name w:val="Strong"/>
    <w:uiPriority w:val="22"/>
    <w:qFormat/>
    <w:rsid w:val="00F93732"/>
    <w:rPr>
      <w:b/>
      <w:bCs/>
    </w:rPr>
  </w:style>
  <w:style w:type="paragraph" w:styleId="HTML">
    <w:name w:val="HTML Preformatted"/>
    <w:basedOn w:val="a"/>
    <w:link w:val="HTML0"/>
    <w:rsid w:val="003B3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3B38E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B38EA"/>
  </w:style>
  <w:style w:type="character" w:styleId="af7">
    <w:name w:val="Intense Emphasis"/>
    <w:uiPriority w:val="21"/>
    <w:qFormat/>
    <w:rsid w:val="003B38EA"/>
    <w:rPr>
      <w:b/>
      <w:bCs/>
      <w:i/>
      <w:iCs/>
      <w:color w:val="4F81BD"/>
    </w:rPr>
  </w:style>
  <w:style w:type="character" w:styleId="af8">
    <w:name w:val="Emphasis"/>
    <w:basedOn w:val="a0"/>
    <w:uiPriority w:val="20"/>
    <w:qFormat/>
    <w:rsid w:val="003B38EA"/>
    <w:rPr>
      <w:i/>
      <w:iCs/>
    </w:rPr>
  </w:style>
  <w:style w:type="paragraph" w:styleId="af9">
    <w:name w:val="Document Map"/>
    <w:basedOn w:val="a"/>
    <w:link w:val="afa"/>
    <w:uiPriority w:val="99"/>
    <w:semiHidden/>
    <w:unhideWhenUsed/>
    <w:rsid w:val="00A737EF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A737EF"/>
    <w:rPr>
      <w:rFonts w:ascii="Tahoma" w:eastAsia="Times New Roman" w:hAnsi="Tahoma" w:cs="Tahoma"/>
      <w:sz w:val="16"/>
      <w:szCs w:val="16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94B18-85BB-42CC-8C38-6E02EE22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16</Pages>
  <Words>4295</Words>
  <Characters>24488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Шамсият</cp:lastModifiedBy>
  <cp:revision>28</cp:revision>
  <cp:lastPrinted>2023-04-17T12:35:00Z</cp:lastPrinted>
  <dcterms:created xsi:type="dcterms:W3CDTF">2023-04-02T19:02:00Z</dcterms:created>
  <dcterms:modified xsi:type="dcterms:W3CDTF">2024-04-16T09:14:00Z</dcterms:modified>
</cp:coreProperties>
</file>